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3E339" w14:textId="4ED7F19E" w:rsidR="003A25BD" w:rsidRPr="00291566" w:rsidRDefault="00000000" w:rsidP="003A25BD">
      <w:pPr>
        <w:pStyle w:val="Title"/>
        <w:rPr>
          <w:rFonts w:ascii="Trebuchet MS" w:hAnsi="Trebuchet MS"/>
          <w:b/>
          <w:bCs/>
          <w:sz w:val="22"/>
          <w:szCs w:val="22"/>
        </w:rPr>
      </w:pPr>
      <w:r w:rsidRPr="00291566">
        <w:rPr>
          <w:rFonts w:ascii="Trebuchet MS" w:hAnsi="Trebuchet MS"/>
          <w:b/>
          <w:bCs/>
          <w:sz w:val="22"/>
          <w:szCs w:val="22"/>
        </w:rPr>
        <w:t>2027 Design-Your-Own Fellowship Application</w:t>
      </w:r>
    </w:p>
    <w:p w14:paraId="70EBA9A6" w14:textId="03BE4792" w:rsidR="009B5253" w:rsidRPr="003A25BD" w:rsidRDefault="00773842">
      <w:pPr>
        <w:pStyle w:val="Heading1"/>
        <w:rPr>
          <w:rFonts w:ascii="Trebuchet MS" w:hAnsi="Trebuchet MS"/>
          <w:sz w:val="22"/>
          <w:szCs w:val="22"/>
          <w:lang w:val="fr-FR"/>
        </w:rPr>
      </w:pPr>
      <w:r>
        <w:rPr>
          <w:rFonts w:ascii="Trebuchet MS" w:hAnsi="Trebuchet MS"/>
          <w:sz w:val="22"/>
          <w:szCs w:val="22"/>
          <w:lang w:val="fr-FR"/>
        </w:rPr>
        <w:t>PART</w:t>
      </w:r>
      <w:r w:rsidRPr="003A25BD">
        <w:rPr>
          <w:rFonts w:ascii="Trebuchet MS" w:hAnsi="Trebuchet MS"/>
          <w:sz w:val="22"/>
          <w:szCs w:val="22"/>
          <w:lang w:val="fr-FR"/>
        </w:rPr>
        <w:t xml:space="preserve"> </w:t>
      </w:r>
      <w:proofErr w:type="gramStart"/>
      <w:r w:rsidRPr="003A25BD">
        <w:rPr>
          <w:rFonts w:ascii="Trebuchet MS" w:hAnsi="Trebuchet MS"/>
          <w:sz w:val="22"/>
          <w:szCs w:val="22"/>
          <w:lang w:val="fr-FR"/>
        </w:rPr>
        <w:t>I:</w:t>
      </w:r>
      <w:proofErr w:type="gramEnd"/>
      <w:r w:rsidRPr="003A25BD">
        <w:rPr>
          <w:rFonts w:ascii="Trebuchet MS" w:hAnsi="Trebuchet MS"/>
          <w:sz w:val="22"/>
          <w:szCs w:val="22"/>
          <w:lang w:val="fr-FR"/>
        </w:rPr>
        <w:t xml:space="preserve"> </w:t>
      </w:r>
      <w:r>
        <w:rPr>
          <w:rFonts w:ascii="Trebuchet MS" w:hAnsi="Trebuchet MS"/>
          <w:sz w:val="22"/>
          <w:szCs w:val="22"/>
          <w:lang w:val="fr-FR"/>
        </w:rPr>
        <w:t>CANDIDATE</w:t>
      </w:r>
      <w:r w:rsidRPr="003A25BD">
        <w:rPr>
          <w:rFonts w:ascii="Trebuchet MS" w:hAnsi="Trebuchet MS"/>
          <w:sz w:val="22"/>
          <w:szCs w:val="22"/>
          <w:lang w:val="fr-FR"/>
        </w:rPr>
        <w:t xml:space="preserve"> </w:t>
      </w:r>
      <w:r>
        <w:rPr>
          <w:rFonts w:ascii="Trebuchet MS" w:hAnsi="Trebuchet MS"/>
          <w:sz w:val="22"/>
          <w:szCs w:val="22"/>
          <w:lang w:val="fr-FR"/>
        </w:rPr>
        <w:t>INFORMATION</w:t>
      </w:r>
    </w:p>
    <w:p w14:paraId="7AFDADB1" w14:textId="77777777" w:rsidR="00773842" w:rsidRDefault="00773842" w:rsidP="00E528FE">
      <w:pPr>
        <w:rPr>
          <w:rFonts w:ascii="Trebuchet MS" w:hAnsi="Trebuchet MS"/>
          <w:bCs/>
        </w:rPr>
      </w:pPr>
    </w:p>
    <w:p w14:paraId="7EBBDF30" w14:textId="35CC55A0" w:rsidR="00E528FE" w:rsidRDefault="00E528FE" w:rsidP="00E528FE">
      <w:pPr>
        <w:rPr>
          <w:rFonts w:ascii="Trebuchet MS" w:hAnsi="Trebuchet MS"/>
          <w:bCs/>
        </w:rPr>
      </w:pPr>
      <w:r w:rsidRPr="00E528FE">
        <w:rPr>
          <w:rFonts w:ascii="Trebuchet MS" w:hAnsi="Trebuchet MS"/>
          <w:bCs/>
        </w:rPr>
        <w:t>The application should be completed by the Candidate (the person applying to</w:t>
      </w:r>
      <w:r>
        <w:rPr>
          <w:rFonts w:ascii="Trebuchet MS" w:hAnsi="Trebuchet MS"/>
          <w:bCs/>
        </w:rPr>
        <w:t xml:space="preserve"> </w:t>
      </w:r>
      <w:r w:rsidRPr="00E528FE">
        <w:rPr>
          <w:rFonts w:ascii="Trebuchet MS" w:hAnsi="Trebuchet MS"/>
          <w:bCs/>
        </w:rPr>
        <w:t>become a Fellow) and Part I should contain the Candidate's information.</w:t>
      </w:r>
    </w:p>
    <w:p w14:paraId="0EE74B4E" w14:textId="7F33AE70" w:rsidR="00E528FE" w:rsidRDefault="00E528FE" w:rsidP="00E528FE">
      <w:pPr>
        <w:rPr>
          <w:rFonts w:ascii="Trebuchet MS" w:hAnsi="Trebuchet MS"/>
          <w:bCs/>
        </w:rPr>
      </w:pPr>
      <w:r w:rsidRPr="00E528FE">
        <w:rPr>
          <w:rFonts w:ascii="Trebuchet MS" w:hAnsi="Trebuchet MS"/>
          <w:bCs/>
        </w:rPr>
        <w:t>The Submittable account Profile (name and email used to log in) should also contain</w:t>
      </w:r>
      <w:r>
        <w:rPr>
          <w:rFonts w:ascii="Trebuchet MS" w:hAnsi="Trebuchet MS"/>
          <w:bCs/>
        </w:rPr>
        <w:t xml:space="preserve"> </w:t>
      </w:r>
      <w:r w:rsidRPr="00E528FE">
        <w:rPr>
          <w:rFonts w:ascii="Trebuchet MS" w:hAnsi="Trebuchet MS"/>
          <w:bCs/>
        </w:rPr>
        <w:t>the candidate's information; if you need to update the information in the profile, please</w:t>
      </w:r>
      <w:r>
        <w:rPr>
          <w:rFonts w:ascii="Trebuchet MS" w:hAnsi="Trebuchet MS"/>
          <w:bCs/>
        </w:rPr>
        <w:t xml:space="preserve"> </w:t>
      </w:r>
      <w:r w:rsidRPr="00E528FE">
        <w:rPr>
          <w:rFonts w:ascii="Trebuchet MS" w:hAnsi="Trebuchet MS"/>
          <w:bCs/>
        </w:rPr>
        <w:t>refer to this article (</w:t>
      </w:r>
      <w:hyperlink r:id="rId11" w:history="1">
        <w:r w:rsidRPr="00C421C8">
          <w:rPr>
            <w:rStyle w:val="Hyperlink"/>
            <w:rFonts w:ascii="Trebuchet MS" w:hAnsi="Trebuchet MS"/>
            <w:bCs/>
          </w:rPr>
          <w:t>https://submittable.help/en/articles/6645380-update-my-profile</w:t>
        </w:r>
      </w:hyperlink>
      <w:r w:rsidRPr="00E528FE">
        <w:rPr>
          <w:rFonts w:ascii="Trebuchet MS" w:hAnsi="Trebuchet MS"/>
          <w:bCs/>
        </w:rPr>
        <w:t>).</w:t>
      </w:r>
    </w:p>
    <w:p w14:paraId="5D63FAD5" w14:textId="2B872FBF" w:rsidR="00E528FE" w:rsidRDefault="00E528FE" w:rsidP="00E528FE">
      <w:pPr>
        <w:rPr>
          <w:rFonts w:ascii="Trebuchet MS" w:hAnsi="Trebuchet MS"/>
          <w:bCs/>
        </w:rPr>
      </w:pPr>
      <w:r w:rsidRPr="00E528FE">
        <w:rPr>
          <w:rFonts w:ascii="Trebuchet MS" w:hAnsi="Trebuchet MS"/>
          <w:bCs/>
        </w:rPr>
        <w:t>Candidates and Host Organizations can work jointly in Submittable using the</w:t>
      </w:r>
      <w:r>
        <w:rPr>
          <w:rFonts w:ascii="Trebuchet MS" w:hAnsi="Trebuchet MS"/>
          <w:bCs/>
        </w:rPr>
        <w:t xml:space="preserve"> </w:t>
      </w:r>
      <w:r w:rsidRPr="00E528FE">
        <w:rPr>
          <w:rFonts w:ascii="Trebuchet MS" w:hAnsi="Trebuchet MS"/>
          <w:bCs/>
        </w:rPr>
        <w:t>collaboration tool to populate the application together, as detailed in this article</w:t>
      </w:r>
      <w:r>
        <w:rPr>
          <w:rFonts w:ascii="Trebuchet MS" w:hAnsi="Trebuchet MS"/>
          <w:bCs/>
        </w:rPr>
        <w:t xml:space="preserve"> </w:t>
      </w:r>
      <w:r w:rsidRPr="00E528FE">
        <w:rPr>
          <w:rFonts w:ascii="Trebuchet MS" w:hAnsi="Trebuchet MS"/>
          <w:bCs/>
        </w:rPr>
        <w:t>(</w:t>
      </w:r>
      <w:hyperlink r:id="rId12" w:history="1">
        <w:r w:rsidRPr="00C421C8">
          <w:rPr>
            <w:rStyle w:val="Hyperlink"/>
            <w:rFonts w:ascii="Trebuchet MS" w:hAnsi="Trebuchet MS"/>
            <w:bCs/>
          </w:rPr>
          <w:t>https://submittable.help/en/articles/3654810-inviting-collaborators-on-submissions-and-additional-forms</w:t>
        </w:r>
      </w:hyperlink>
      <w:r w:rsidRPr="00E528FE">
        <w:rPr>
          <w:rFonts w:ascii="Trebuchet MS" w:hAnsi="Trebuchet MS"/>
          <w:bCs/>
        </w:rPr>
        <w:t>).</w:t>
      </w:r>
    </w:p>
    <w:p w14:paraId="18C11F0B" w14:textId="72C443F1" w:rsidR="00E528FE" w:rsidRDefault="00E528FE" w:rsidP="00E528FE">
      <w:pPr>
        <w:rPr>
          <w:rFonts w:ascii="Trebuchet MS" w:hAnsi="Trebuchet MS"/>
          <w:bCs/>
        </w:rPr>
      </w:pPr>
      <w:r w:rsidRPr="00E528FE">
        <w:rPr>
          <w:rFonts w:ascii="Trebuchet MS" w:hAnsi="Trebuchet MS"/>
          <w:bCs/>
        </w:rPr>
        <w:t>For written responses, please follow the word limits. Use clear, concise language.</w:t>
      </w:r>
      <w:r w:rsidR="00BA24DB">
        <w:rPr>
          <w:rFonts w:ascii="Trebuchet MS" w:hAnsi="Trebuchet MS"/>
          <w:bCs/>
        </w:rPr>
        <w:t xml:space="preserve"> </w:t>
      </w:r>
      <w:r w:rsidRPr="00E528FE">
        <w:rPr>
          <w:rFonts w:ascii="Trebuchet MS" w:hAnsi="Trebuchet MS"/>
          <w:bCs/>
        </w:rPr>
        <w:t>Bullet points are welcome where applicable. Use line breaks (press "enter") to</w:t>
      </w:r>
      <w:r w:rsidR="00BA24DB">
        <w:rPr>
          <w:rFonts w:ascii="Trebuchet MS" w:hAnsi="Trebuchet MS"/>
          <w:bCs/>
        </w:rPr>
        <w:t xml:space="preserve"> </w:t>
      </w:r>
      <w:r w:rsidRPr="00E528FE">
        <w:rPr>
          <w:rFonts w:ascii="Trebuchet MS" w:hAnsi="Trebuchet MS"/>
          <w:bCs/>
        </w:rPr>
        <w:t>separate paragraphs.</w:t>
      </w:r>
    </w:p>
    <w:p w14:paraId="132FA6C4" w14:textId="77777777" w:rsidR="00BA24DB" w:rsidRDefault="00BA24DB" w:rsidP="00E528FE">
      <w:pPr>
        <w:rPr>
          <w:rFonts w:ascii="Trebuchet MS" w:hAnsi="Trebuchet MS"/>
          <w:bCs/>
        </w:rPr>
      </w:pPr>
    </w:p>
    <w:p w14:paraId="429AE1DD" w14:textId="77777777" w:rsidR="00180B53" w:rsidRDefault="00180B53" w:rsidP="00E528FE">
      <w:pPr>
        <w:rPr>
          <w:rFonts w:ascii="Trebuchet MS" w:hAnsi="Trebuchet MS"/>
          <w:bCs/>
        </w:rPr>
      </w:pPr>
    </w:p>
    <w:p w14:paraId="1BD841B0" w14:textId="2589716A" w:rsidR="009B5253" w:rsidRPr="00E738ED" w:rsidRDefault="00000000" w:rsidP="00E528FE">
      <w:pPr>
        <w:rPr>
          <w:rFonts w:ascii="Trebuchet MS" w:hAnsi="Trebuchet MS"/>
        </w:rPr>
      </w:pPr>
      <w:r w:rsidRPr="00E738ED">
        <w:rPr>
          <w:rFonts w:ascii="Trebuchet MS" w:hAnsi="Trebuchet MS"/>
          <w:b/>
        </w:rPr>
        <w:t>First Name (required)</w:t>
      </w:r>
    </w:p>
    <w:p w14:paraId="51A520F0" w14:textId="0340A569" w:rsidR="00394C75" w:rsidRPr="00773842" w:rsidRDefault="00773842" w:rsidP="00E528FE">
      <w:pPr>
        <w:rPr>
          <w:rFonts w:ascii="Trebuchet MS" w:hAnsi="Trebuchet MS"/>
          <w:i/>
          <w:u w:val="single"/>
        </w:rPr>
      </w:pPr>
      <w:r>
        <w:rPr>
          <w:rFonts w:ascii="Trebuchet MS" w:hAnsi="Trebuchet MS"/>
          <w:i/>
          <w:iCs/>
          <w:u w:val="single"/>
        </w:rPr>
        <w:t>TEXT BOX HERE</w:t>
      </w:r>
    </w:p>
    <w:p w14:paraId="15874E95" w14:textId="6AF9B579" w:rsidR="00E738ED" w:rsidRPr="00E738ED" w:rsidRDefault="00000000">
      <w:pPr>
        <w:rPr>
          <w:rFonts w:ascii="Trebuchet MS" w:hAnsi="Trebuchet MS"/>
        </w:rPr>
      </w:pPr>
      <w:r w:rsidRPr="00E738ED">
        <w:rPr>
          <w:rFonts w:ascii="Trebuchet MS" w:hAnsi="Trebuchet MS"/>
        </w:rPr>
        <w:t>This should be the candidate's first name.</w:t>
      </w:r>
    </w:p>
    <w:p w14:paraId="4AFC1C52" w14:textId="77777777" w:rsidR="00773842" w:rsidRPr="00E738ED" w:rsidRDefault="00773842">
      <w:pPr>
        <w:rPr>
          <w:rFonts w:ascii="Trebuchet MS" w:hAnsi="Trebuchet MS"/>
        </w:rPr>
      </w:pPr>
    </w:p>
    <w:p w14:paraId="11A62CCD" w14:textId="77777777" w:rsidR="009B5253" w:rsidRDefault="00000000">
      <w:pPr>
        <w:rPr>
          <w:rFonts w:ascii="Trebuchet MS" w:hAnsi="Trebuchet MS"/>
          <w:b/>
        </w:rPr>
      </w:pPr>
      <w:r w:rsidRPr="00E738ED">
        <w:rPr>
          <w:rFonts w:ascii="Trebuchet MS" w:hAnsi="Trebuchet MS"/>
          <w:b/>
        </w:rPr>
        <w:t>Last Name (required)</w:t>
      </w:r>
    </w:p>
    <w:p w14:paraId="3370EC70" w14:textId="2B38CDBE" w:rsidR="00773842" w:rsidRPr="00773842" w:rsidRDefault="00773842">
      <w:pPr>
        <w:rPr>
          <w:rFonts w:ascii="Trebuchet MS" w:hAnsi="Trebuchet MS"/>
          <w:i/>
          <w:iCs/>
          <w:u w:val="single"/>
        </w:rPr>
      </w:pPr>
      <w:r>
        <w:rPr>
          <w:rFonts w:ascii="Trebuchet MS" w:hAnsi="Trebuchet MS"/>
          <w:i/>
          <w:iCs/>
          <w:u w:val="single"/>
        </w:rPr>
        <w:t>TEXT BOX HERE</w:t>
      </w:r>
    </w:p>
    <w:p w14:paraId="3C92474C" w14:textId="5E76E31D" w:rsidR="00394C75" w:rsidRPr="00E738ED" w:rsidRDefault="00000000">
      <w:pPr>
        <w:rPr>
          <w:rFonts w:ascii="Trebuchet MS" w:hAnsi="Trebuchet MS"/>
        </w:rPr>
      </w:pPr>
      <w:r w:rsidRPr="00E738ED">
        <w:rPr>
          <w:rFonts w:ascii="Trebuchet MS" w:hAnsi="Trebuchet MS"/>
        </w:rPr>
        <w:t>This should be the candidate's last name.</w:t>
      </w:r>
    </w:p>
    <w:p w14:paraId="4FB31A18" w14:textId="77777777" w:rsidR="00773842" w:rsidRPr="00E738ED" w:rsidRDefault="00773842">
      <w:pPr>
        <w:rPr>
          <w:rFonts w:ascii="Trebuchet MS" w:hAnsi="Trebuchet MS"/>
        </w:rPr>
      </w:pPr>
    </w:p>
    <w:p w14:paraId="4BD32A10" w14:textId="77777777" w:rsidR="009B5253" w:rsidRPr="00E738ED" w:rsidRDefault="00000000">
      <w:pPr>
        <w:rPr>
          <w:rFonts w:ascii="Trebuchet MS" w:hAnsi="Trebuchet MS"/>
        </w:rPr>
      </w:pPr>
      <w:r w:rsidRPr="00E738ED">
        <w:rPr>
          <w:rFonts w:ascii="Trebuchet MS" w:hAnsi="Trebuchet MS"/>
          <w:b/>
        </w:rPr>
        <w:t>Phonetic Pronunciation of Name</w:t>
      </w:r>
    </w:p>
    <w:p w14:paraId="0EDB865E" w14:textId="1F7E2410" w:rsidR="00A009B6" w:rsidRPr="00773842" w:rsidRDefault="00773842">
      <w:pPr>
        <w:rPr>
          <w:rFonts w:ascii="Trebuchet MS" w:hAnsi="Trebuchet MS"/>
          <w:i/>
          <w:iCs/>
          <w:u w:val="single"/>
        </w:rPr>
      </w:pPr>
      <w:r>
        <w:rPr>
          <w:rFonts w:ascii="Trebuchet MS" w:hAnsi="Trebuchet MS"/>
          <w:i/>
          <w:iCs/>
          <w:u w:val="single"/>
        </w:rPr>
        <w:t>TEXT BOX HERE</w:t>
      </w:r>
    </w:p>
    <w:p w14:paraId="22E093BB" w14:textId="77777777" w:rsidR="00A009B6" w:rsidRDefault="00A009B6">
      <w:pPr>
        <w:rPr>
          <w:rFonts w:ascii="Trebuchet MS" w:hAnsi="Trebuchet MS"/>
        </w:rPr>
      </w:pPr>
    </w:p>
    <w:p w14:paraId="66CB0051" w14:textId="77777777" w:rsidR="00BA24DB" w:rsidRPr="00BA24DB" w:rsidRDefault="00BA24DB">
      <w:pPr>
        <w:rPr>
          <w:rFonts w:ascii="Trebuchet MS" w:hAnsi="Trebuchet MS"/>
        </w:rPr>
      </w:pPr>
    </w:p>
    <w:p w14:paraId="7964637D" w14:textId="17FE4BD0" w:rsidR="009B5253" w:rsidRPr="00E738ED" w:rsidRDefault="00000000">
      <w:pPr>
        <w:rPr>
          <w:rFonts w:ascii="Trebuchet MS" w:hAnsi="Trebuchet MS"/>
        </w:rPr>
      </w:pPr>
      <w:r w:rsidRPr="00E738ED">
        <w:rPr>
          <w:rFonts w:ascii="Trebuchet MS" w:hAnsi="Trebuchet MS"/>
          <w:b/>
        </w:rPr>
        <w:lastRenderedPageBreak/>
        <w:t>Pronouns (required)</w:t>
      </w:r>
    </w:p>
    <w:p w14:paraId="1B49B8E9" w14:textId="7E0C5779" w:rsidR="009B5253" w:rsidRPr="00E738ED" w:rsidRDefault="00394C75">
      <w:pPr>
        <w:rPr>
          <w:rFonts w:ascii="Trebuchet MS" w:hAnsi="Trebuchet MS"/>
        </w:rPr>
      </w:pPr>
      <w:r w:rsidRPr="00E738ED">
        <w:rPr>
          <w:rFonts w:ascii="Segoe UI Symbol" w:hAnsi="Segoe UI Symbol" w:cs="Segoe UI Symbol"/>
        </w:rPr>
        <w:t>☐</w:t>
      </w:r>
      <w:r w:rsidRPr="00E738ED">
        <w:rPr>
          <w:rFonts w:ascii="Trebuchet MS" w:hAnsi="Trebuchet MS"/>
        </w:rPr>
        <w:t xml:space="preserve"> She/Her</w:t>
      </w:r>
    </w:p>
    <w:p w14:paraId="764777EA" w14:textId="620AD5FC" w:rsidR="009B5253" w:rsidRPr="00E738ED" w:rsidRDefault="00394C75">
      <w:pPr>
        <w:rPr>
          <w:rFonts w:ascii="Trebuchet MS" w:hAnsi="Trebuchet MS"/>
        </w:rPr>
      </w:pPr>
      <w:r w:rsidRPr="00E738ED">
        <w:rPr>
          <w:rFonts w:ascii="Segoe UI Symbol" w:hAnsi="Segoe UI Symbol" w:cs="Segoe UI Symbol"/>
        </w:rPr>
        <w:t>☐</w:t>
      </w:r>
      <w:r w:rsidRPr="00E738ED">
        <w:rPr>
          <w:rFonts w:ascii="Trebuchet MS" w:hAnsi="Trebuchet MS"/>
        </w:rPr>
        <w:t xml:space="preserve"> He/Him</w:t>
      </w:r>
    </w:p>
    <w:p w14:paraId="2ED051D5" w14:textId="708BB6AE" w:rsidR="009B5253" w:rsidRPr="00E738ED" w:rsidRDefault="00394C75">
      <w:pPr>
        <w:rPr>
          <w:rFonts w:ascii="Trebuchet MS" w:hAnsi="Trebuchet MS"/>
        </w:rPr>
      </w:pPr>
      <w:r w:rsidRPr="00E738ED">
        <w:rPr>
          <w:rFonts w:ascii="Segoe UI Symbol" w:hAnsi="Segoe UI Symbol" w:cs="Segoe UI Symbol"/>
        </w:rPr>
        <w:t>☐</w:t>
      </w:r>
      <w:r w:rsidRPr="00E738ED">
        <w:rPr>
          <w:rFonts w:ascii="Trebuchet MS" w:hAnsi="Trebuchet MS"/>
        </w:rPr>
        <w:t xml:space="preserve"> They/Them</w:t>
      </w:r>
    </w:p>
    <w:p w14:paraId="16F8CAB5" w14:textId="5EDADE2B" w:rsidR="009B5253" w:rsidRDefault="00394C75">
      <w:pPr>
        <w:rPr>
          <w:rFonts w:ascii="Trebuchet MS" w:hAnsi="Trebuchet MS"/>
        </w:rPr>
      </w:pPr>
      <w:r>
        <w:rPr>
          <w:rFonts w:ascii="Segoe UI Symbol" w:hAnsi="Segoe UI Symbol" w:cs="Segoe UI Symbol"/>
          <w:noProof/>
        </w:rPr>
        <mc:AlternateContent>
          <mc:Choice Requires="wps">
            <w:drawing>
              <wp:anchor distT="0" distB="0" distL="114300" distR="114300" simplePos="0" relativeHeight="251658241" behindDoc="0" locked="0" layoutInCell="1" allowOverlap="1" wp14:anchorId="389C6F88" wp14:editId="59398FB3">
                <wp:simplePos x="0" y="0"/>
                <wp:positionH relativeFrom="column">
                  <wp:posOffset>3149600</wp:posOffset>
                </wp:positionH>
                <wp:positionV relativeFrom="paragraph">
                  <wp:posOffset>10795</wp:posOffset>
                </wp:positionV>
                <wp:extent cx="1593850" cy="273050"/>
                <wp:effectExtent l="0" t="0" r="25400" b="12700"/>
                <wp:wrapNone/>
                <wp:docPr id="1133133906" name="Text Box 2"/>
                <wp:cNvGraphicFramePr/>
                <a:graphic xmlns:a="http://schemas.openxmlformats.org/drawingml/2006/main">
                  <a:graphicData uri="http://schemas.microsoft.com/office/word/2010/wordprocessingShape">
                    <wps:wsp>
                      <wps:cNvSpPr txBox="1"/>
                      <wps:spPr>
                        <a:xfrm>
                          <a:off x="0" y="0"/>
                          <a:ext cx="1593850" cy="273050"/>
                        </a:xfrm>
                        <a:prstGeom prst="rect">
                          <a:avLst/>
                        </a:prstGeom>
                        <a:noFill/>
                        <a:ln w="6350">
                          <a:solidFill>
                            <a:srgbClr val="C00000"/>
                          </a:solidFill>
                        </a:ln>
                      </wps:spPr>
                      <wps:txbx>
                        <w:txbxContent>
                          <w:p w14:paraId="379A0DA8" w14:textId="2095E32C" w:rsidR="00394C75" w:rsidRPr="00394C75" w:rsidRDefault="00704C2C" w:rsidP="0049493B">
                            <w:pPr>
                              <w:rPr>
                                <w:rFonts w:ascii="Trebuchet MS" w:hAnsi="Trebuchet MS"/>
                              </w:rPr>
                            </w:pPr>
                            <w:r>
                              <w:rPr>
                                <w:rFonts w:ascii="Trebuchet MS" w:hAnsi="Trebuchet MS"/>
                              </w:rPr>
                              <w:t>Self-describe Pronoun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9C6F88" id="_x0000_t202" coordsize="21600,21600" o:spt="202" path="m,l,21600r21600,l21600,xe">
                <v:stroke joinstyle="miter"/>
                <v:path gradientshapeok="t" o:connecttype="rect"/>
              </v:shapetype>
              <v:shape id="Text Box 2" o:spid="_x0000_s1026" type="#_x0000_t202" style="position:absolute;margin-left:248pt;margin-top:.85pt;width:125.5pt;height:2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" filled="f" strokecolor="#c00000" strokeweight=".5pt">
                <v:textbox>
                  <w:txbxContent>
                    <w:p w14:paraId="379A0DA8" w14:textId="2095E32C" w:rsidR="00394C75" w:rsidRPr="00394C75" w:rsidRDefault="00704C2C" w:rsidP="0049493B">
                      <w:pPr>
                        <w:rPr>
                          <w:rFonts w:ascii="Trebuchet MS" w:hAnsi="Trebuchet MS"/>
                        </w:rPr>
                      </w:pPr>
                      <w:r>
                        <w:rPr>
                          <w:rFonts w:ascii="Trebuchet MS" w:hAnsi="Trebuchet MS"/>
                        </w:rPr>
                        <w:t>Self-describe Pronoun</w:t>
                      </w:r>
                    </w:p>
                  </w:txbxContent>
                </v:textbox>
              </v:shape>
            </w:pict>
          </mc:Fallback>
        </mc:AlternateContent>
      </w:r>
      <w:r w:rsidRPr="00E738ED">
        <w:rPr>
          <w:rFonts w:ascii="Segoe UI Symbol" w:hAnsi="Segoe UI Symbol" w:cs="Segoe UI Symbol"/>
        </w:rPr>
        <w:t>☐</w:t>
      </w:r>
      <w:r w:rsidRPr="00E738ED">
        <w:rPr>
          <w:rFonts w:ascii="Trebuchet MS" w:hAnsi="Trebuchet MS"/>
        </w:rPr>
        <w:t xml:space="preserve"> Prefer to </w:t>
      </w:r>
      <w:proofErr w:type="spellStart"/>
      <w:r w:rsidRPr="00E738ED">
        <w:rPr>
          <w:rFonts w:ascii="Trebuchet MS" w:hAnsi="Trebuchet MS"/>
        </w:rPr>
        <w:t>Self Describe</w:t>
      </w:r>
      <w:proofErr w:type="spellEnd"/>
      <w:r>
        <w:rPr>
          <w:rFonts w:ascii="Trebuchet MS" w:hAnsi="Trebuchet MS"/>
        </w:rPr>
        <w:t xml:space="preserve"> / Multiple</w:t>
      </w:r>
    </w:p>
    <w:p w14:paraId="1574D4F8" w14:textId="66EFC22B" w:rsidR="00E738ED" w:rsidRPr="00E738ED" w:rsidRDefault="00394C75">
      <w:pPr>
        <w:rPr>
          <w:rFonts w:ascii="Trebuchet MS" w:hAnsi="Trebuchet MS"/>
        </w:rPr>
      </w:pPr>
      <w:r>
        <w:rPr>
          <w:rFonts w:ascii="Segoe UI Symbol" w:hAnsi="Segoe UI Symbol" w:cs="Segoe UI Symbol"/>
          <w:noProof/>
        </w:rPr>
        <mc:AlternateContent>
          <mc:Choice Requires="wps">
            <w:drawing>
              <wp:anchor distT="0" distB="0" distL="114300" distR="114300" simplePos="0" relativeHeight="251658240" behindDoc="0" locked="0" layoutInCell="1" allowOverlap="1" wp14:anchorId="77D2942E" wp14:editId="19B7B0B2">
                <wp:simplePos x="0" y="0"/>
                <wp:positionH relativeFrom="margin">
                  <wp:align>right</wp:align>
                </wp:positionH>
                <wp:positionV relativeFrom="paragraph">
                  <wp:posOffset>165100</wp:posOffset>
                </wp:positionV>
                <wp:extent cx="5600700" cy="831740"/>
                <wp:effectExtent l="57150" t="19050" r="76200" b="102235"/>
                <wp:wrapNone/>
                <wp:docPr id="825374394" name="Rectangle 1"/>
                <wp:cNvGraphicFramePr/>
                <a:graphic xmlns:a="http://schemas.openxmlformats.org/drawingml/2006/main">
                  <a:graphicData uri="http://schemas.microsoft.com/office/word/2010/wordprocessingShape">
                    <wps:wsp>
                      <wps:cNvSpPr/>
                      <wps:spPr>
                        <a:xfrm>
                          <a:off x="0" y="0"/>
                          <a:ext cx="5600700" cy="831740"/>
                        </a:xfrm>
                        <a:prstGeom prst="rect">
                          <a:avLst/>
                        </a:prstGeom>
                        <a:noFill/>
                        <a:ln>
                          <a:solidFill>
                            <a:srgbClr val="EE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CC765" id="Rectangle 1" o:spid="_x0000_s1026" style="position:absolute;margin-left:389.8pt;margin-top:13pt;width:441pt;height:65.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" filled="f" strokecolor="#e00">
                <v:shadow on="t" color="black" opacity="22937f" origin=",.5" offset="0,.63889mm"/>
                <w10:wrap anchorx="margin"/>
              </v:rect>
            </w:pict>
          </mc:Fallback>
        </mc:AlternateContent>
      </w:r>
    </w:p>
    <w:p w14:paraId="189506D1" w14:textId="6DA9BA05" w:rsidR="009B5253" w:rsidRPr="00E738ED" w:rsidRDefault="00000000">
      <w:pPr>
        <w:rPr>
          <w:rFonts w:ascii="Trebuchet MS" w:hAnsi="Trebuchet MS"/>
        </w:rPr>
      </w:pPr>
      <w:r w:rsidRPr="00E738ED">
        <w:rPr>
          <w:rFonts w:ascii="Trebuchet MS" w:hAnsi="Trebuchet MS"/>
          <w:b/>
        </w:rPr>
        <w:t>Please describe your preferred pronouns: (required)</w:t>
      </w:r>
    </w:p>
    <w:p w14:paraId="6916DB8E" w14:textId="6252E22A" w:rsidR="00180B53" w:rsidRPr="00603659" w:rsidRDefault="00773842">
      <w:pPr>
        <w:rPr>
          <w:rFonts w:ascii="Trebuchet MS" w:hAnsi="Trebuchet MS"/>
          <w:i/>
          <w:iCs/>
          <w:u w:val="single"/>
        </w:rPr>
      </w:pPr>
      <w:r>
        <w:rPr>
          <w:rFonts w:ascii="Trebuchet MS" w:hAnsi="Trebuchet MS"/>
          <w:i/>
          <w:iCs/>
          <w:u w:val="single"/>
        </w:rPr>
        <w:t>TEXT BOX HERE</w:t>
      </w:r>
    </w:p>
    <w:p w14:paraId="40C7BFE1" w14:textId="77777777" w:rsidR="003A25BD" w:rsidRPr="00E738ED" w:rsidRDefault="003A25BD">
      <w:pPr>
        <w:rPr>
          <w:rFonts w:ascii="Trebuchet MS" w:hAnsi="Trebuchet MS"/>
          <w:bCs/>
        </w:rPr>
      </w:pPr>
    </w:p>
    <w:p w14:paraId="721573B7" w14:textId="560C07FF" w:rsidR="009B5253" w:rsidRPr="00E738ED" w:rsidRDefault="00000000">
      <w:pPr>
        <w:rPr>
          <w:rFonts w:ascii="Trebuchet MS" w:hAnsi="Trebuchet MS"/>
        </w:rPr>
      </w:pPr>
      <w:r w:rsidRPr="00E738ED">
        <w:rPr>
          <w:rFonts w:ascii="Trebuchet MS" w:hAnsi="Trebuchet MS"/>
          <w:b/>
        </w:rPr>
        <w:t>Email (required)</w:t>
      </w:r>
    </w:p>
    <w:p w14:paraId="22A64F02" w14:textId="77777777" w:rsidR="00773842" w:rsidRPr="00773842" w:rsidRDefault="00773842" w:rsidP="00773842">
      <w:pPr>
        <w:rPr>
          <w:rFonts w:ascii="Trebuchet MS" w:hAnsi="Trebuchet MS"/>
          <w:i/>
          <w:iCs/>
          <w:u w:val="single"/>
        </w:rPr>
      </w:pPr>
      <w:r>
        <w:rPr>
          <w:rFonts w:ascii="Trebuchet MS" w:hAnsi="Trebuchet MS"/>
          <w:i/>
          <w:iCs/>
          <w:u w:val="single"/>
        </w:rPr>
        <w:t>TEXT BOX HERE</w:t>
      </w:r>
    </w:p>
    <w:p w14:paraId="14D64B2A" w14:textId="54BB76E2" w:rsidR="00E738ED" w:rsidRPr="00E738ED" w:rsidRDefault="00000000">
      <w:pPr>
        <w:rPr>
          <w:rFonts w:ascii="Trebuchet MS" w:hAnsi="Trebuchet MS"/>
          <w:bCs/>
        </w:rPr>
      </w:pPr>
      <w:r w:rsidRPr="00E738ED">
        <w:rPr>
          <w:rFonts w:ascii="Trebuchet MS" w:hAnsi="Trebuchet MS"/>
        </w:rPr>
        <w:t>This should be the candidate's email address and one that will be active through at least May 202</w:t>
      </w:r>
      <w:r w:rsidR="00394C75">
        <w:rPr>
          <w:rFonts w:ascii="Trebuchet MS" w:hAnsi="Trebuchet MS"/>
        </w:rPr>
        <w:t>7</w:t>
      </w:r>
      <w:r w:rsidRPr="00E738ED">
        <w:rPr>
          <w:rFonts w:ascii="Trebuchet MS" w:hAnsi="Trebuchet MS"/>
        </w:rPr>
        <w:t>.</w:t>
      </w:r>
    </w:p>
    <w:p w14:paraId="3C1DAFE9" w14:textId="77777777" w:rsidR="00180B53" w:rsidRPr="00E738ED" w:rsidRDefault="00180B53">
      <w:pPr>
        <w:rPr>
          <w:rFonts w:ascii="Trebuchet MS" w:hAnsi="Trebuchet MS"/>
          <w:bCs/>
        </w:rPr>
      </w:pPr>
    </w:p>
    <w:p w14:paraId="617AAECF" w14:textId="64E012F2" w:rsidR="009B5253" w:rsidRPr="00E738ED" w:rsidRDefault="00000000">
      <w:pPr>
        <w:rPr>
          <w:rFonts w:ascii="Trebuchet MS" w:hAnsi="Trebuchet MS"/>
        </w:rPr>
      </w:pPr>
      <w:r w:rsidRPr="00E738ED">
        <w:rPr>
          <w:rFonts w:ascii="Trebuchet MS" w:hAnsi="Trebuchet MS"/>
          <w:b/>
        </w:rPr>
        <w:t>Phone (required)</w:t>
      </w:r>
    </w:p>
    <w:p w14:paraId="327A9101" w14:textId="77777777" w:rsidR="00180B53" w:rsidRPr="00773842" w:rsidRDefault="00180B53" w:rsidP="00180B53">
      <w:pPr>
        <w:rPr>
          <w:rFonts w:ascii="Trebuchet MS" w:hAnsi="Trebuchet MS"/>
          <w:i/>
          <w:iCs/>
          <w:u w:val="single"/>
        </w:rPr>
      </w:pPr>
      <w:r>
        <w:rPr>
          <w:rFonts w:ascii="Trebuchet MS" w:hAnsi="Trebuchet MS"/>
          <w:i/>
          <w:iCs/>
          <w:u w:val="single"/>
        </w:rPr>
        <w:t>TEXT BOX HERE</w:t>
      </w:r>
    </w:p>
    <w:p w14:paraId="6BD08FA9" w14:textId="00B9CCB5" w:rsidR="009B5253" w:rsidRPr="00E738ED" w:rsidRDefault="00000000">
      <w:pPr>
        <w:rPr>
          <w:rFonts w:ascii="Trebuchet MS" w:hAnsi="Trebuchet MS"/>
        </w:rPr>
      </w:pPr>
      <w:r w:rsidRPr="00E738ED">
        <w:rPr>
          <w:rFonts w:ascii="Trebuchet MS" w:hAnsi="Trebuchet MS"/>
        </w:rPr>
        <w:t>This should be the candidate's phone number and one that will be active through at least May 202</w:t>
      </w:r>
      <w:r w:rsidR="00394C75">
        <w:rPr>
          <w:rFonts w:ascii="Trebuchet MS" w:hAnsi="Trebuchet MS"/>
        </w:rPr>
        <w:t>7</w:t>
      </w:r>
      <w:r w:rsidRPr="00E738ED">
        <w:rPr>
          <w:rFonts w:ascii="Trebuchet MS" w:hAnsi="Trebuchet MS"/>
        </w:rPr>
        <w:t>.</w:t>
      </w:r>
    </w:p>
    <w:p w14:paraId="540EB416" w14:textId="77777777" w:rsidR="00603659" w:rsidRDefault="00603659">
      <w:pPr>
        <w:rPr>
          <w:rFonts w:ascii="Trebuchet MS" w:hAnsi="Trebuchet MS"/>
        </w:rPr>
      </w:pPr>
    </w:p>
    <w:p w14:paraId="499124E6" w14:textId="511AA95E" w:rsidR="00E738ED" w:rsidRPr="00E738ED" w:rsidRDefault="00CF566D">
      <w:pPr>
        <w:rPr>
          <w:rFonts w:ascii="Trebuchet MS" w:hAnsi="Trebuchet MS"/>
        </w:rPr>
      </w:pPr>
      <w:r>
        <w:rPr>
          <w:rFonts w:ascii="Segoe UI Symbol" w:hAnsi="Segoe UI Symbol" w:cs="Segoe UI Symbol"/>
          <w:noProof/>
        </w:rPr>
        <mc:AlternateContent>
          <mc:Choice Requires="wps">
            <w:drawing>
              <wp:anchor distT="0" distB="0" distL="114300" distR="114300" simplePos="0" relativeHeight="251658242" behindDoc="0" locked="0" layoutInCell="1" allowOverlap="1" wp14:anchorId="47FA6187" wp14:editId="373280DA">
                <wp:simplePos x="0" y="0"/>
                <wp:positionH relativeFrom="column">
                  <wp:posOffset>-165100</wp:posOffset>
                </wp:positionH>
                <wp:positionV relativeFrom="paragraph">
                  <wp:posOffset>116840</wp:posOffset>
                </wp:positionV>
                <wp:extent cx="5727700" cy="2565400"/>
                <wp:effectExtent l="57150" t="19050" r="82550" b="101600"/>
                <wp:wrapNone/>
                <wp:docPr id="954721485" name="Rectangle 1"/>
                <wp:cNvGraphicFramePr/>
                <a:graphic xmlns:a="http://schemas.openxmlformats.org/drawingml/2006/main">
                  <a:graphicData uri="http://schemas.microsoft.com/office/word/2010/wordprocessingShape">
                    <wps:wsp>
                      <wps:cNvSpPr/>
                      <wps:spPr>
                        <a:xfrm>
                          <a:off x="0" y="0"/>
                          <a:ext cx="5727700" cy="2565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11129" id="Rectangle 1" o:spid="_x0000_s1026" style="position:absolute;margin-left:-13pt;margin-top:9.2pt;width:451pt;height:20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" filled="f" strokecolor="black [3213]">
                <v:shadow on="t" color="black" opacity="22937f" origin=",.5" offset="0,.63889mm"/>
              </v:rect>
            </w:pict>
          </mc:Fallback>
        </mc:AlternateContent>
      </w:r>
    </w:p>
    <w:p w14:paraId="029D4521" w14:textId="2207AB51" w:rsidR="00CF566D" w:rsidRPr="00CF566D" w:rsidRDefault="00CF566D">
      <w:pPr>
        <w:rPr>
          <w:rFonts w:ascii="Trebuchet MS" w:hAnsi="Trebuchet MS"/>
          <w:bCs/>
        </w:rPr>
      </w:pPr>
      <w:r>
        <w:rPr>
          <w:rFonts w:ascii="Trebuchet MS" w:hAnsi="Trebuchet MS"/>
          <w:bCs/>
        </w:rPr>
        <w:t>*Submission Name*</w:t>
      </w:r>
    </w:p>
    <w:p w14:paraId="46986CB3" w14:textId="38C1EC91" w:rsidR="009B5253" w:rsidRPr="00E738ED" w:rsidRDefault="00000000">
      <w:pPr>
        <w:rPr>
          <w:rFonts w:ascii="Trebuchet MS" w:hAnsi="Trebuchet MS"/>
        </w:rPr>
      </w:pPr>
      <w:r w:rsidRPr="00E738ED">
        <w:rPr>
          <w:rFonts w:ascii="Trebuchet MS" w:hAnsi="Trebuchet MS"/>
          <w:b/>
        </w:rPr>
        <w:t>Candidate's Full Name, Name of Host Organization (required)</w:t>
      </w:r>
    </w:p>
    <w:p w14:paraId="608EF826" w14:textId="04AC67F6" w:rsidR="009B5253" w:rsidRPr="00180B53" w:rsidRDefault="00180B53">
      <w:pPr>
        <w:rPr>
          <w:rFonts w:ascii="Trebuchet MS" w:hAnsi="Trebuchet MS"/>
          <w:i/>
          <w:u w:val="single"/>
        </w:rPr>
      </w:pPr>
      <w:r w:rsidRPr="00180B53">
        <w:rPr>
          <w:rFonts w:ascii="Trebuchet MS" w:hAnsi="Trebuchet MS"/>
          <w:i/>
          <w:iCs/>
          <w:u w:val="single"/>
        </w:rPr>
        <w:t>TEXT BOX HERE</w:t>
      </w:r>
    </w:p>
    <w:p w14:paraId="4F031BDC" w14:textId="1C267881" w:rsidR="00E738ED" w:rsidRDefault="00394C75">
      <w:pPr>
        <w:rPr>
          <w:rFonts w:ascii="Trebuchet MS" w:hAnsi="Trebuchet MS"/>
        </w:rPr>
      </w:pPr>
      <w:r>
        <w:rPr>
          <w:rFonts w:ascii="Trebuchet MS" w:hAnsi="Trebuchet MS"/>
        </w:rPr>
        <w:t xml:space="preserve">This will be the </w:t>
      </w:r>
      <w:r w:rsidR="00C14A28">
        <w:rPr>
          <w:rFonts w:ascii="Trebuchet MS" w:hAnsi="Trebuchet MS"/>
        </w:rPr>
        <w:t>unique identifier that accompanies your project.</w:t>
      </w:r>
    </w:p>
    <w:p w14:paraId="2E5FA368" w14:textId="1114D2E7" w:rsidR="00A6295A" w:rsidRDefault="002D514A">
      <w:pPr>
        <w:rPr>
          <w:rFonts w:ascii="Trebuchet MS" w:hAnsi="Trebuchet MS"/>
        </w:rPr>
      </w:pPr>
      <w:r>
        <w:rPr>
          <w:rFonts w:ascii="Trebuchet MS" w:hAnsi="Trebuchet MS"/>
        </w:rPr>
        <w:t xml:space="preserve">For example, </w:t>
      </w:r>
      <w:r w:rsidR="00A959EB">
        <w:rPr>
          <w:rFonts w:ascii="Trebuchet MS" w:hAnsi="Trebuchet MS"/>
        </w:rPr>
        <w:t xml:space="preserve">“Jay Doe, Local Community Services” if Jay Doe is the candidate (applicant to become a Fellow) and the prospective host organization for Jay’s proposed </w:t>
      </w:r>
      <w:r w:rsidR="00A6295A">
        <w:rPr>
          <w:rFonts w:ascii="Trebuchet MS" w:hAnsi="Trebuchet MS"/>
        </w:rPr>
        <w:t>F</w:t>
      </w:r>
      <w:r w:rsidR="00A959EB">
        <w:rPr>
          <w:rFonts w:ascii="Trebuchet MS" w:hAnsi="Trebuchet MS"/>
        </w:rPr>
        <w:t>ellowship project</w:t>
      </w:r>
      <w:r w:rsidR="00F03EA9">
        <w:rPr>
          <w:rFonts w:ascii="Trebuchet MS" w:hAnsi="Trebuchet MS"/>
        </w:rPr>
        <w:t xml:space="preserve"> is Local Community Services.</w:t>
      </w:r>
    </w:p>
    <w:p w14:paraId="4610A9F4" w14:textId="15D636E9" w:rsidR="00A6295A" w:rsidRPr="00A6295A" w:rsidRDefault="00A6295A">
      <w:pPr>
        <w:rPr>
          <w:rFonts w:ascii="Trebuchet MS" w:hAnsi="Trebuchet MS"/>
          <w:i/>
          <w:iCs/>
        </w:rPr>
      </w:pPr>
      <w:r>
        <w:rPr>
          <w:rFonts w:ascii="Trebuchet MS" w:hAnsi="Trebuchet MS"/>
          <w:i/>
          <w:iCs/>
        </w:rPr>
        <w:t>The answer to this question will be used as the unique identifier for each submission.</w:t>
      </w:r>
    </w:p>
    <w:p w14:paraId="796D5C06" w14:textId="77777777" w:rsidR="005D51E7" w:rsidRPr="00E738ED" w:rsidRDefault="005D51E7">
      <w:pPr>
        <w:rPr>
          <w:rFonts w:ascii="Trebuchet MS" w:hAnsi="Trebuchet MS"/>
        </w:rPr>
      </w:pPr>
    </w:p>
    <w:p w14:paraId="67D2C3F0" w14:textId="77777777" w:rsidR="009B5253" w:rsidRPr="00E738ED" w:rsidRDefault="00000000">
      <w:pPr>
        <w:rPr>
          <w:rFonts w:ascii="Trebuchet MS" w:hAnsi="Trebuchet MS"/>
        </w:rPr>
      </w:pPr>
      <w:r w:rsidRPr="00E738ED">
        <w:rPr>
          <w:rFonts w:ascii="Trebuchet MS" w:hAnsi="Trebuchet MS"/>
          <w:b/>
        </w:rPr>
        <w:t>Law School (required)</w:t>
      </w:r>
    </w:p>
    <w:p w14:paraId="5B9296CB" w14:textId="3D738CF6" w:rsidR="00E738ED" w:rsidRPr="00603659" w:rsidRDefault="00180B53">
      <w:pPr>
        <w:rPr>
          <w:rFonts w:ascii="Trebuchet MS" w:hAnsi="Trebuchet MS"/>
          <w:i/>
          <w:u w:val="single"/>
        </w:rPr>
      </w:pPr>
      <w:r w:rsidRPr="00180B53">
        <w:rPr>
          <w:rFonts w:ascii="Trebuchet MS" w:hAnsi="Trebuchet MS"/>
          <w:i/>
          <w:u w:val="single"/>
        </w:rPr>
        <w:t>DROP DOWN OPTIONS</w:t>
      </w:r>
    </w:p>
    <w:p w14:paraId="5D11CA8C" w14:textId="77777777" w:rsidR="00180B53" w:rsidRPr="00E738ED" w:rsidRDefault="00180B53">
      <w:pPr>
        <w:rPr>
          <w:rFonts w:ascii="Trebuchet MS" w:hAnsi="Trebuchet MS"/>
        </w:rPr>
      </w:pPr>
    </w:p>
    <w:p w14:paraId="56AF214D" w14:textId="77777777" w:rsidR="009B5253" w:rsidRPr="00E738ED" w:rsidRDefault="00000000">
      <w:pPr>
        <w:rPr>
          <w:rFonts w:ascii="Trebuchet MS" w:hAnsi="Trebuchet MS"/>
        </w:rPr>
      </w:pPr>
      <w:r w:rsidRPr="00E738ED">
        <w:rPr>
          <w:rFonts w:ascii="Trebuchet MS" w:hAnsi="Trebuchet MS"/>
          <w:b/>
        </w:rPr>
        <w:t>Law School City (required)</w:t>
      </w:r>
    </w:p>
    <w:p w14:paraId="3D316FC2" w14:textId="634D94BC" w:rsidR="00180B53" w:rsidRPr="00180B53" w:rsidRDefault="00180B53" w:rsidP="00180B53">
      <w:pPr>
        <w:rPr>
          <w:rFonts w:ascii="Trebuchet MS" w:hAnsi="Trebuchet MS"/>
          <w:i/>
          <w:u w:val="single"/>
        </w:rPr>
      </w:pPr>
      <w:r>
        <w:rPr>
          <w:rFonts w:ascii="Trebuchet MS" w:hAnsi="Trebuchet MS"/>
          <w:i/>
          <w:u w:val="single"/>
        </w:rPr>
        <w:t>TEXT BOX HERE</w:t>
      </w:r>
    </w:p>
    <w:p w14:paraId="6B20A133" w14:textId="77777777" w:rsidR="00E738ED" w:rsidRPr="00E738ED" w:rsidRDefault="00E738ED">
      <w:pPr>
        <w:rPr>
          <w:rFonts w:ascii="Trebuchet MS" w:hAnsi="Trebuchet MS"/>
        </w:rPr>
      </w:pPr>
    </w:p>
    <w:p w14:paraId="766BE9A8" w14:textId="24EFB803" w:rsidR="00E738ED" w:rsidRPr="00E738ED" w:rsidRDefault="00000000">
      <w:pPr>
        <w:rPr>
          <w:rFonts w:ascii="Trebuchet MS" w:hAnsi="Trebuchet MS"/>
          <w:b/>
        </w:rPr>
      </w:pPr>
      <w:r w:rsidRPr="00E738ED">
        <w:rPr>
          <w:rFonts w:ascii="Trebuchet MS" w:hAnsi="Trebuchet MS"/>
          <w:b/>
        </w:rPr>
        <w:t>Law School State/U.S. Territory (required)</w:t>
      </w:r>
    </w:p>
    <w:p w14:paraId="5EA4B2DE" w14:textId="77777777" w:rsidR="00180B53" w:rsidRPr="00180B53" w:rsidRDefault="00180B53" w:rsidP="00180B53">
      <w:pPr>
        <w:rPr>
          <w:rFonts w:ascii="Trebuchet MS" w:hAnsi="Trebuchet MS"/>
          <w:i/>
          <w:u w:val="single"/>
        </w:rPr>
      </w:pPr>
      <w:r w:rsidRPr="00180B53">
        <w:rPr>
          <w:rFonts w:ascii="Trebuchet MS" w:hAnsi="Trebuchet MS"/>
          <w:i/>
          <w:u w:val="single"/>
        </w:rPr>
        <w:t>DROP DOWN OPTIONS</w:t>
      </w:r>
    </w:p>
    <w:p w14:paraId="26D90420" w14:textId="77777777" w:rsidR="00E738ED" w:rsidRPr="00E738ED" w:rsidRDefault="00E738ED">
      <w:pPr>
        <w:rPr>
          <w:rFonts w:ascii="Trebuchet MS" w:hAnsi="Trebuchet MS"/>
        </w:rPr>
      </w:pPr>
    </w:p>
    <w:p w14:paraId="2D0395EE" w14:textId="77777777" w:rsidR="009B5253" w:rsidRPr="00E738ED" w:rsidRDefault="00000000">
      <w:pPr>
        <w:rPr>
          <w:rFonts w:ascii="Trebuchet MS" w:hAnsi="Trebuchet MS"/>
        </w:rPr>
      </w:pPr>
      <w:r w:rsidRPr="00E738ED">
        <w:rPr>
          <w:rFonts w:ascii="Trebuchet MS" w:hAnsi="Trebuchet MS"/>
          <w:b/>
        </w:rPr>
        <w:t>Law School Graduation (Year) (required)</w:t>
      </w:r>
    </w:p>
    <w:p w14:paraId="74787930" w14:textId="77777777" w:rsidR="00603659" w:rsidRPr="00180B53" w:rsidRDefault="00603659" w:rsidP="00603659">
      <w:pPr>
        <w:rPr>
          <w:rFonts w:ascii="Trebuchet MS" w:hAnsi="Trebuchet MS"/>
          <w:i/>
          <w:u w:val="single"/>
        </w:rPr>
      </w:pPr>
      <w:r w:rsidRPr="00180B53">
        <w:rPr>
          <w:rFonts w:ascii="Trebuchet MS" w:hAnsi="Trebuchet MS"/>
          <w:i/>
          <w:u w:val="single"/>
        </w:rPr>
        <w:t>DROP DOWN OPTIONS</w:t>
      </w:r>
    </w:p>
    <w:p w14:paraId="0F9FA633" w14:textId="3CCCC67E" w:rsidR="00084570" w:rsidRDefault="00084570">
      <w:pPr>
        <w:rPr>
          <w:rFonts w:ascii="Trebuchet MS" w:hAnsi="Trebuchet MS"/>
        </w:rPr>
      </w:pPr>
      <w:r>
        <w:rPr>
          <w:rFonts w:ascii="Trebuchet MS" w:hAnsi="Trebuchet MS"/>
        </w:rPr>
        <w:t>Please select the anticipated year the candidate’s law school graduation or the actual one if the candidate has already graduated.</w:t>
      </w:r>
    </w:p>
    <w:p w14:paraId="3AB2F282" w14:textId="77777777" w:rsidR="00E738ED" w:rsidRPr="00E738ED" w:rsidRDefault="00E738ED">
      <w:pPr>
        <w:rPr>
          <w:rFonts w:ascii="Trebuchet MS" w:hAnsi="Trebuchet MS"/>
        </w:rPr>
      </w:pPr>
    </w:p>
    <w:p w14:paraId="575ACA0F" w14:textId="77777777" w:rsidR="009B5253" w:rsidRPr="00E738ED" w:rsidRDefault="00000000">
      <w:pPr>
        <w:rPr>
          <w:rFonts w:ascii="Trebuchet MS" w:hAnsi="Trebuchet MS"/>
        </w:rPr>
      </w:pPr>
      <w:r w:rsidRPr="00E738ED">
        <w:rPr>
          <w:rFonts w:ascii="Trebuchet MS" w:hAnsi="Trebuchet MS"/>
          <w:b/>
        </w:rPr>
        <w:t>Law School Graduation (Month) (required)</w:t>
      </w:r>
    </w:p>
    <w:p w14:paraId="1547DEEF" w14:textId="0D39AA87" w:rsidR="007B577C" w:rsidRPr="00603659" w:rsidRDefault="00603659" w:rsidP="007B577C">
      <w:pPr>
        <w:rPr>
          <w:rFonts w:ascii="Trebuchet MS" w:hAnsi="Trebuchet MS"/>
          <w:i/>
          <w:u w:val="single"/>
        </w:rPr>
      </w:pPr>
      <w:r w:rsidRPr="00603659">
        <w:rPr>
          <w:rFonts w:ascii="Trebuchet MS" w:hAnsi="Trebuchet MS"/>
          <w:i/>
          <w:u w:val="single"/>
        </w:rPr>
        <w:t>TEXT BOX HERE</w:t>
      </w:r>
    </w:p>
    <w:p w14:paraId="66D10E7A" w14:textId="1DE6E539" w:rsidR="00E738ED" w:rsidRDefault="00867958">
      <w:pPr>
        <w:rPr>
          <w:rFonts w:ascii="Trebuchet MS" w:hAnsi="Trebuchet MS"/>
        </w:rPr>
      </w:pPr>
      <w:r>
        <w:rPr>
          <w:rFonts w:ascii="Trebuchet MS" w:hAnsi="Trebuchet MS"/>
        </w:rPr>
        <w:t>Please list the anticipated month of the candidate’s law school graduation or the actual one if the candidate</w:t>
      </w:r>
      <w:r w:rsidR="00C00872">
        <w:rPr>
          <w:rFonts w:ascii="Trebuchet MS" w:hAnsi="Trebuchet MS"/>
        </w:rPr>
        <w:t xml:space="preserve"> has already graduated.</w:t>
      </w:r>
    </w:p>
    <w:p w14:paraId="2514E2AE" w14:textId="77777777" w:rsidR="00603659" w:rsidRPr="00E738ED" w:rsidRDefault="00603659">
      <w:pPr>
        <w:rPr>
          <w:rFonts w:ascii="Trebuchet MS" w:hAnsi="Trebuchet MS"/>
        </w:rPr>
      </w:pPr>
    </w:p>
    <w:p w14:paraId="7FCEA1E6" w14:textId="77777777" w:rsidR="009B5253" w:rsidRPr="00E738ED" w:rsidRDefault="00000000">
      <w:pPr>
        <w:rPr>
          <w:rFonts w:ascii="Trebuchet MS" w:hAnsi="Trebuchet MS"/>
        </w:rPr>
      </w:pPr>
      <w:r w:rsidRPr="00E738ED">
        <w:rPr>
          <w:rFonts w:ascii="Trebuchet MS" w:hAnsi="Trebuchet MS"/>
          <w:b/>
        </w:rPr>
        <w:t>Undergraduate Institution (required)</w:t>
      </w:r>
    </w:p>
    <w:p w14:paraId="49BCD898" w14:textId="77777777" w:rsidR="00603659" w:rsidRPr="00603659" w:rsidRDefault="00603659" w:rsidP="00603659">
      <w:pPr>
        <w:rPr>
          <w:rFonts w:ascii="Trebuchet MS" w:hAnsi="Trebuchet MS"/>
          <w:i/>
          <w:u w:val="single"/>
        </w:rPr>
      </w:pPr>
      <w:r w:rsidRPr="00603659">
        <w:rPr>
          <w:rFonts w:ascii="Trebuchet MS" w:hAnsi="Trebuchet MS"/>
          <w:i/>
          <w:u w:val="single"/>
        </w:rPr>
        <w:t>TEXT BOX HERE</w:t>
      </w:r>
    </w:p>
    <w:p w14:paraId="44C1EECD" w14:textId="77777777" w:rsidR="00E738ED" w:rsidRPr="00E738ED" w:rsidRDefault="00E738ED">
      <w:pPr>
        <w:rPr>
          <w:rFonts w:ascii="Trebuchet MS" w:hAnsi="Trebuchet MS"/>
        </w:rPr>
      </w:pPr>
    </w:p>
    <w:p w14:paraId="09C463E7" w14:textId="77777777" w:rsidR="009B5253" w:rsidRPr="00E738ED" w:rsidRDefault="00000000">
      <w:pPr>
        <w:rPr>
          <w:rFonts w:ascii="Trebuchet MS" w:hAnsi="Trebuchet MS"/>
        </w:rPr>
      </w:pPr>
      <w:r w:rsidRPr="00E738ED">
        <w:rPr>
          <w:rFonts w:ascii="Trebuchet MS" w:hAnsi="Trebuchet MS"/>
          <w:b/>
        </w:rPr>
        <w:t>Completion Year of Undergraduate Degree (required)</w:t>
      </w:r>
    </w:p>
    <w:p w14:paraId="1082148C" w14:textId="3C3575EB" w:rsidR="00603659" w:rsidRPr="00603659" w:rsidRDefault="00603659" w:rsidP="00603659">
      <w:pPr>
        <w:rPr>
          <w:rFonts w:ascii="Trebuchet MS" w:hAnsi="Trebuchet MS"/>
          <w:i/>
          <w:u w:val="single"/>
        </w:rPr>
      </w:pPr>
      <w:r>
        <w:rPr>
          <w:rFonts w:ascii="Trebuchet MS" w:hAnsi="Trebuchet MS"/>
          <w:i/>
          <w:u w:val="single"/>
        </w:rPr>
        <w:t>DROP DOWN OPTIONS</w:t>
      </w:r>
    </w:p>
    <w:p w14:paraId="67DE6769" w14:textId="77777777" w:rsidR="00E738ED" w:rsidRPr="00E738ED" w:rsidRDefault="00E738ED">
      <w:pPr>
        <w:rPr>
          <w:rFonts w:ascii="Trebuchet MS" w:hAnsi="Trebuchet MS"/>
        </w:rPr>
      </w:pPr>
    </w:p>
    <w:p w14:paraId="644FFE86" w14:textId="77777777" w:rsidR="00603659" w:rsidRPr="00E738ED" w:rsidRDefault="00603659">
      <w:pPr>
        <w:rPr>
          <w:rFonts w:ascii="Trebuchet MS" w:hAnsi="Trebuchet MS"/>
        </w:rPr>
      </w:pPr>
    </w:p>
    <w:p w14:paraId="0783F1E4" w14:textId="77777777" w:rsidR="009B5253" w:rsidRPr="00E738ED" w:rsidRDefault="00000000">
      <w:pPr>
        <w:rPr>
          <w:rFonts w:ascii="Trebuchet MS" w:hAnsi="Trebuchet MS"/>
        </w:rPr>
      </w:pPr>
      <w:r w:rsidRPr="00E738ED">
        <w:rPr>
          <w:rFonts w:ascii="Trebuchet MS" w:hAnsi="Trebuchet MS"/>
          <w:b/>
        </w:rPr>
        <w:lastRenderedPageBreak/>
        <w:t>Anticipated/Current Bar Exam Jurisdiction (required)</w:t>
      </w:r>
    </w:p>
    <w:p w14:paraId="1366DD37" w14:textId="6EDA7A8C" w:rsidR="00603659" w:rsidRPr="00603659" w:rsidRDefault="00603659" w:rsidP="00603659">
      <w:pPr>
        <w:rPr>
          <w:rFonts w:ascii="Trebuchet MS" w:hAnsi="Trebuchet MS"/>
          <w:i/>
          <w:u w:val="single"/>
        </w:rPr>
      </w:pPr>
      <w:r>
        <w:rPr>
          <w:rFonts w:ascii="Trebuchet MS" w:hAnsi="Trebuchet MS"/>
          <w:i/>
          <w:u w:val="single"/>
        </w:rPr>
        <w:t>DROP DOWN OPTIONS</w:t>
      </w:r>
    </w:p>
    <w:p w14:paraId="267CE032" w14:textId="77777777" w:rsidR="00E738ED" w:rsidRPr="00E738ED" w:rsidRDefault="00E738ED">
      <w:pPr>
        <w:rPr>
          <w:rFonts w:ascii="Trebuchet MS" w:hAnsi="Trebuchet MS"/>
        </w:rPr>
      </w:pPr>
    </w:p>
    <w:p w14:paraId="103EEE00" w14:textId="52971A8C" w:rsidR="009B5253" w:rsidRPr="00E738ED" w:rsidRDefault="00000000">
      <w:pPr>
        <w:rPr>
          <w:rFonts w:ascii="Trebuchet MS" w:hAnsi="Trebuchet MS"/>
        </w:rPr>
      </w:pPr>
      <w:r w:rsidRPr="00E738ED">
        <w:rPr>
          <w:rFonts w:ascii="Trebuchet MS" w:hAnsi="Trebuchet MS"/>
          <w:b/>
        </w:rPr>
        <w:t>Does your (anticipated) bar admission cover the geographic region served by your proposed project? (required)</w:t>
      </w:r>
    </w:p>
    <w:p w14:paraId="593D311E" w14:textId="5CF56F8C" w:rsidR="009B5253" w:rsidRPr="00E738ED" w:rsidRDefault="00C00872">
      <w:pPr>
        <w:rPr>
          <w:rFonts w:ascii="Trebuchet MS" w:hAnsi="Trebuchet MS"/>
        </w:rPr>
      </w:pPr>
      <w:r w:rsidRPr="00E738ED">
        <w:rPr>
          <w:rFonts w:ascii="Segoe UI Symbol" w:hAnsi="Segoe UI Symbol" w:cs="Segoe UI Symbol"/>
        </w:rPr>
        <w:t>☐</w:t>
      </w:r>
      <w:r w:rsidRPr="00E738ED">
        <w:rPr>
          <w:rFonts w:ascii="Trebuchet MS" w:hAnsi="Trebuchet MS"/>
        </w:rPr>
        <w:t xml:space="preserve"> Yes</w:t>
      </w:r>
    </w:p>
    <w:p w14:paraId="1B9231CE" w14:textId="6F2EA3FA" w:rsidR="009B5253" w:rsidRPr="00E738ED" w:rsidRDefault="00C00872">
      <w:pPr>
        <w:rPr>
          <w:rFonts w:ascii="Trebuchet MS" w:hAnsi="Trebuchet MS"/>
        </w:rPr>
      </w:pPr>
      <w:r>
        <w:rPr>
          <w:rFonts w:ascii="Segoe UI Symbol" w:hAnsi="Segoe UI Symbol" w:cs="Segoe UI Symbol"/>
          <w:noProof/>
        </w:rPr>
        <mc:AlternateContent>
          <mc:Choice Requires="wps">
            <w:drawing>
              <wp:anchor distT="0" distB="0" distL="114300" distR="114300" simplePos="0" relativeHeight="251658244" behindDoc="0" locked="0" layoutInCell="1" allowOverlap="1" wp14:anchorId="2412CA06" wp14:editId="3B264DF8">
                <wp:simplePos x="0" y="0"/>
                <wp:positionH relativeFrom="margin">
                  <wp:posOffset>2068033</wp:posOffset>
                </wp:positionH>
                <wp:positionV relativeFrom="paragraph">
                  <wp:posOffset>10382</wp:posOffset>
                </wp:positionV>
                <wp:extent cx="1956390" cy="273050"/>
                <wp:effectExtent l="0" t="0" r="12700" b="19050"/>
                <wp:wrapNone/>
                <wp:docPr id="1570377880" name="Text Box 2"/>
                <wp:cNvGraphicFramePr/>
                <a:graphic xmlns:a="http://schemas.openxmlformats.org/drawingml/2006/main">
                  <a:graphicData uri="http://schemas.microsoft.com/office/word/2010/wordprocessingShape">
                    <wps:wsp>
                      <wps:cNvSpPr txBox="1"/>
                      <wps:spPr>
                        <a:xfrm>
                          <a:off x="0" y="0"/>
                          <a:ext cx="1956390" cy="273050"/>
                        </a:xfrm>
                        <a:prstGeom prst="rect">
                          <a:avLst/>
                        </a:prstGeom>
                        <a:noFill/>
                        <a:ln w="6350">
                          <a:solidFill>
                            <a:srgbClr val="7030A0"/>
                          </a:solidFill>
                        </a:ln>
                      </wps:spPr>
                      <wps:txbx>
                        <w:txbxContent>
                          <w:p w14:paraId="7C9792F2" w14:textId="25B468F5" w:rsidR="00C00872" w:rsidRPr="00394C75" w:rsidRDefault="00715A15" w:rsidP="00C00872">
                            <w:pPr>
                              <w:rPr>
                                <w:rFonts w:ascii="Trebuchet MS" w:hAnsi="Trebuchet MS"/>
                              </w:rPr>
                            </w:pPr>
                            <w:r>
                              <w:rPr>
                                <w:rFonts w:ascii="Trebuchet MS" w:hAnsi="Trebuchet MS"/>
                              </w:rPr>
                              <w:t>B</w:t>
                            </w:r>
                            <w:r w:rsidR="00D80299">
                              <w:rPr>
                                <w:rFonts w:ascii="Trebuchet MS" w:hAnsi="Trebuchet MS"/>
                              </w:rPr>
                              <w:t>ar</w:t>
                            </w:r>
                            <w:r w:rsidR="00C00872">
                              <w:rPr>
                                <w:rFonts w:ascii="Trebuchet MS" w:hAnsi="Trebuchet MS"/>
                              </w:rPr>
                              <w:t xml:space="preserve"> </w:t>
                            </w:r>
                            <w:r w:rsidR="001A35A5">
                              <w:rPr>
                                <w:rFonts w:ascii="Trebuchet MS" w:hAnsi="Trebuchet MS"/>
                              </w:rPr>
                              <w:t>admission</w:t>
                            </w:r>
                            <w:r w:rsidR="00C00872">
                              <w:rPr>
                                <w:rFonts w:ascii="Trebuchet MS" w:hAnsi="Trebuchet MS"/>
                              </w:rPr>
                              <w:t xml:space="preserve"> jurisdiction?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2CA06" id="_x0000_s1027" type="#_x0000_t202" style="position:absolute;margin-left:162.85pt;margin-top:.8pt;width:154.05pt;height:21.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" filled="f" strokecolor="#7030a0" strokeweight=".5pt">
                <v:textbox>
                  <w:txbxContent>
                    <w:p w14:paraId="7C9792F2" w14:textId="25B468F5" w:rsidR="00C00872" w:rsidRPr="00394C75" w:rsidRDefault="00715A15" w:rsidP="00C00872">
                      <w:pPr>
                        <w:rPr>
                          <w:rFonts w:ascii="Trebuchet MS" w:hAnsi="Trebuchet MS"/>
                        </w:rPr>
                      </w:pPr>
                      <w:r>
                        <w:rPr>
                          <w:rFonts w:ascii="Trebuchet MS" w:hAnsi="Trebuchet MS"/>
                        </w:rPr>
                        <w:t>B</w:t>
                      </w:r>
                      <w:r w:rsidR="00D80299">
                        <w:rPr>
                          <w:rFonts w:ascii="Trebuchet MS" w:hAnsi="Trebuchet MS"/>
                        </w:rPr>
                        <w:t>ar</w:t>
                      </w:r>
                      <w:r w:rsidR="00C00872">
                        <w:rPr>
                          <w:rFonts w:ascii="Trebuchet MS" w:hAnsi="Trebuchet MS"/>
                        </w:rPr>
                        <w:t xml:space="preserve"> </w:t>
                      </w:r>
                      <w:r w:rsidR="001A35A5">
                        <w:rPr>
                          <w:rFonts w:ascii="Trebuchet MS" w:hAnsi="Trebuchet MS"/>
                        </w:rPr>
                        <w:t>admission</w:t>
                      </w:r>
                      <w:r w:rsidR="00C00872">
                        <w:rPr>
                          <w:rFonts w:ascii="Trebuchet MS" w:hAnsi="Trebuchet MS"/>
                        </w:rPr>
                        <w:t xml:space="preserve"> jurisdiction?</w:t>
                      </w:r>
                    </w:p>
                  </w:txbxContent>
                </v:textbox>
                <w10:wrap anchorx="margin"/>
              </v:shape>
            </w:pict>
          </mc:Fallback>
        </mc:AlternateContent>
      </w:r>
      <w:r w:rsidRPr="00E738ED">
        <w:rPr>
          <w:rFonts w:ascii="Segoe UI Symbol" w:hAnsi="Segoe UI Symbol" w:cs="Segoe UI Symbol"/>
        </w:rPr>
        <w:t>☐</w:t>
      </w:r>
      <w:r w:rsidRPr="00E738ED">
        <w:rPr>
          <w:rFonts w:ascii="Trebuchet MS" w:hAnsi="Trebuchet MS"/>
        </w:rPr>
        <w:t xml:space="preserve"> No</w:t>
      </w:r>
    </w:p>
    <w:p w14:paraId="3D6DA8DC" w14:textId="74CE2B52" w:rsidR="00E738ED" w:rsidRPr="00E738ED" w:rsidRDefault="00C00872">
      <w:pPr>
        <w:rPr>
          <w:rFonts w:ascii="Trebuchet MS" w:hAnsi="Trebuchet MS"/>
          <w:bCs/>
        </w:rPr>
      </w:pPr>
      <w:r>
        <w:rPr>
          <w:rFonts w:ascii="Segoe UI Symbol" w:hAnsi="Segoe UI Symbol" w:cs="Segoe UI Symbol"/>
          <w:noProof/>
        </w:rPr>
        <mc:AlternateContent>
          <mc:Choice Requires="wps">
            <w:drawing>
              <wp:anchor distT="0" distB="0" distL="114300" distR="114300" simplePos="0" relativeHeight="251658245" behindDoc="0" locked="0" layoutInCell="1" allowOverlap="1" wp14:anchorId="54FA461A" wp14:editId="70057886">
                <wp:simplePos x="0" y="0"/>
                <wp:positionH relativeFrom="column">
                  <wp:posOffset>-177800</wp:posOffset>
                </wp:positionH>
                <wp:positionV relativeFrom="paragraph">
                  <wp:posOffset>149225</wp:posOffset>
                </wp:positionV>
                <wp:extent cx="5746750" cy="990600"/>
                <wp:effectExtent l="57150" t="19050" r="82550" b="95250"/>
                <wp:wrapNone/>
                <wp:docPr id="1363511092" name="Rectangle 1"/>
                <wp:cNvGraphicFramePr/>
                <a:graphic xmlns:a="http://schemas.openxmlformats.org/drawingml/2006/main">
                  <a:graphicData uri="http://schemas.microsoft.com/office/word/2010/wordprocessingShape">
                    <wps:wsp>
                      <wps:cNvSpPr/>
                      <wps:spPr>
                        <a:xfrm>
                          <a:off x="0" y="0"/>
                          <a:ext cx="5746750" cy="990600"/>
                        </a:xfrm>
                        <a:prstGeom prst="rect">
                          <a:avLst/>
                        </a:prstGeom>
                        <a:noFill/>
                        <a:ln>
                          <a:solidFill>
                            <a:srgbClr val="7030A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08C91F" id="Rectangle 1" o:spid="_x0000_s1026" style="position:absolute;margin-left:-14pt;margin-top:11.75pt;width:452.5pt;height:7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" filled="f" strokecolor="#7030a0">
                <v:shadow on="t" color="black" opacity="22937f" origin=",.5" offset="0,.63889mm"/>
              </v:rect>
            </w:pict>
          </mc:Fallback>
        </mc:AlternateContent>
      </w:r>
    </w:p>
    <w:p w14:paraId="528D6082" w14:textId="1F313291" w:rsidR="009B5253" w:rsidRPr="00E738ED" w:rsidRDefault="00000000">
      <w:pPr>
        <w:rPr>
          <w:rFonts w:ascii="Trebuchet MS" w:hAnsi="Trebuchet MS"/>
        </w:rPr>
      </w:pPr>
      <w:r w:rsidRPr="00E738ED">
        <w:rPr>
          <w:rFonts w:ascii="Trebuchet MS" w:hAnsi="Trebuchet MS"/>
          <w:b/>
        </w:rPr>
        <w:t>If your anticipated or current bar exam jurisdiction does not match your project's service area, please explain.</w:t>
      </w:r>
    </w:p>
    <w:p w14:paraId="51A50C1D" w14:textId="35FE3FA7" w:rsidR="00E738ED" w:rsidRPr="00E016B2" w:rsidRDefault="00603659">
      <w:pPr>
        <w:rPr>
          <w:rFonts w:ascii="Trebuchet MS" w:hAnsi="Trebuchet MS"/>
          <w:i/>
          <w:u w:val="single"/>
        </w:rPr>
      </w:pPr>
      <w:r w:rsidRPr="00603659">
        <w:rPr>
          <w:rFonts w:ascii="Trebuchet MS" w:hAnsi="Trebuchet MS"/>
          <w:i/>
          <w:u w:val="single"/>
        </w:rPr>
        <w:t>TEXT BOX HERE</w:t>
      </w:r>
    </w:p>
    <w:p w14:paraId="5A51327F" w14:textId="77777777" w:rsidR="00603659" w:rsidRPr="00E738ED" w:rsidRDefault="00603659">
      <w:pPr>
        <w:rPr>
          <w:rFonts w:ascii="Trebuchet MS" w:hAnsi="Trebuchet MS"/>
        </w:rPr>
      </w:pPr>
    </w:p>
    <w:p w14:paraId="6325C4EA" w14:textId="77777777" w:rsidR="009B5253" w:rsidRPr="00E738ED" w:rsidRDefault="00000000">
      <w:pPr>
        <w:rPr>
          <w:rFonts w:ascii="Trebuchet MS" w:hAnsi="Trebuchet MS"/>
        </w:rPr>
      </w:pPr>
      <w:r w:rsidRPr="00E738ED">
        <w:rPr>
          <w:rFonts w:ascii="Trebuchet MS" w:hAnsi="Trebuchet MS"/>
          <w:b/>
        </w:rPr>
        <w:t>Please list the languages you know and your level of proficiency</w:t>
      </w:r>
    </w:p>
    <w:p w14:paraId="79205DE5" w14:textId="77777777" w:rsidR="00603659" w:rsidRPr="00603659" w:rsidRDefault="00603659" w:rsidP="00603659">
      <w:pPr>
        <w:rPr>
          <w:rFonts w:ascii="Trebuchet MS" w:hAnsi="Trebuchet MS"/>
          <w:i/>
          <w:u w:val="single"/>
        </w:rPr>
      </w:pPr>
      <w:r w:rsidRPr="00603659">
        <w:rPr>
          <w:rFonts w:ascii="Trebuchet MS" w:hAnsi="Trebuchet MS"/>
          <w:i/>
          <w:u w:val="single"/>
        </w:rPr>
        <w:t>TEXT BOX HERE</w:t>
      </w:r>
    </w:p>
    <w:p w14:paraId="315F02BC" w14:textId="77777777" w:rsidR="00E016B2" w:rsidRDefault="00E016B2">
      <w:pPr>
        <w:rPr>
          <w:rFonts w:ascii="Segoe UI Symbol" w:hAnsi="Segoe UI Symbol" w:cs="Segoe UI Symbol"/>
        </w:rPr>
      </w:pPr>
    </w:p>
    <w:p w14:paraId="6629A72F" w14:textId="5D0680A1" w:rsidR="00603659" w:rsidRPr="00603659" w:rsidRDefault="00E016B2">
      <w:pPr>
        <w:rPr>
          <w:rFonts w:ascii="Segoe UI Symbol" w:hAnsi="Segoe UI Symbol" w:cs="Segoe UI Symbol"/>
          <w:b/>
          <w:bCs/>
        </w:rPr>
      </w:pPr>
      <w:r>
        <w:rPr>
          <w:rFonts w:ascii="Segoe UI Symbol" w:hAnsi="Segoe UI Symbol" w:cs="Segoe UI Symbol"/>
          <w:b/>
          <w:bCs/>
        </w:rPr>
        <w:t>VOLUNTARY DEMOGRAPHIC SURVEY</w:t>
      </w:r>
    </w:p>
    <w:p w14:paraId="4666C07D" w14:textId="7FBBE413" w:rsidR="005D51E7" w:rsidRDefault="003A25BD">
      <w:pPr>
        <w:rPr>
          <w:rFonts w:ascii="Segoe UI Symbol" w:hAnsi="Segoe UI Symbol" w:cs="Segoe UI Symbol"/>
        </w:rPr>
      </w:pPr>
      <w:r>
        <w:rPr>
          <w:rFonts w:ascii="Segoe UI Symbol" w:hAnsi="Segoe UI Symbol" w:cs="Segoe UI Symbol"/>
        </w:rPr>
        <w:t xml:space="preserve">Equal </w:t>
      </w:r>
      <w:r w:rsidR="005D51E7">
        <w:rPr>
          <w:rFonts w:ascii="Segoe UI Symbol" w:hAnsi="Segoe UI Symbol" w:cs="Segoe UI Symbol"/>
        </w:rPr>
        <w:t>Justice Works select Fellows through a holistic, mission-aligned process that values diverse experiences and perspectives.</w:t>
      </w:r>
    </w:p>
    <w:p w14:paraId="6A2CB0B7" w14:textId="038F5149" w:rsidR="004366B6" w:rsidRDefault="005D51E7">
      <w:pPr>
        <w:rPr>
          <w:rFonts w:ascii="Segoe UI Symbol" w:hAnsi="Segoe UI Symbol" w:cs="Segoe UI Symbol"/>
        </w:rPr>
      </w:pPr>
      <w:r>
        <w:rPr>
          <w:rFonts w:ascii="Segoe UI Symbol" w:hAnsi="Segoe UI Symbol" w:cs="Segoe UI Symbol"/>
        </w:rPr>
        <w:t>The following survey is voluntary and will not be used in selection decisions; responses are collected in aggregate to support program evaluation.</w:t>
      </w:r>
    </w:p>
    <w:p w14:paraId="79FD9280" w14:textId="5888B70E" w:rsidR="009B5253" w:rsidRPr="00E738ED" w:rsidRDefault="00000000">
      <w:pPr>
        <w:rPr>
          <w:rFonts w:ascii="Trebuchet MS" w:hAnsi="Trebuchet MS"/>
        </w:rPr>
      </w:pPr>
      <w:r w:rsidRPr="00E738ED">
        <w:rPr>
          <w:rFonts w:ascii="Segoe UI Symbol" w:hAnsi="Segoe UI Symbol" w:cs="Segoe UI Symbol"/>
        </w:rPr>
        <w:t>☐</w:t>
      </w:r>
      <w:r w:rsidRPr="00E738ED">
        <w:rPr>
          <w:rFonts w:ascii="Trebuchet MS" w:hAnsi="Trebuchet MS"/>
        </w:rPr>
        <w:t xml:space="preserve"> First generation college graduate</w:t>
      </w:r>
    </w:p>
    <w:p w14:paraId="0FEA2659" w14:textId="77777777" w:rsidR="009B5253" w:rsidRPr="00E738ED" w:rsidRDefault="00000000">
      <w:pPr>
        <w:rPr>
          <w:rFonts w:ascii="Trebuchet MS" w:hAnsi="Trebuchet MS"/>
        </w:rPr>
      </w:pPr>
      <w:r w:rsidRPr="00E738ED">
        <w:rPr>
          <w:rFonts w:ascii="Segoe UI Symbol" w:hAnsi="Segoe UI Symbol" w:cs="Segoe UI Symbol"/>
        </w:rPr>
        <w:t>☐</w:t>
      </w:r>
      <w:r w:rsidRPr="00E738ED">
        <w:rPr>
          <w:rFonts w:ascii="Trebuchet MS" w:hAnsi="Trebuchet MS"/>
        </w:rPr>
        <w:t xml:space="preserve"> First generation law student, or law school graduate</w:t>
      </w:r>
    </w:p>
    <w:p w14:paraId="24CDE2E6" w14:textId="77777777" w:rsidR="009B5253" w:rsidRPr="00E738ED" w:rsidRDefault="00000000">
      <w:pPr>
        <w:rPr>
          <w:rFonts w:ascii="Trebuchet MS" w:hAnsi="Trebuchet MS"/>
        </w:rPr>
      </w:pPr>
      <w:r w:rsidRPr="00E738ED">
        <w:rPr>
          <w:rFonts w:ascii="Segoe UI Symbol" w:hAnsi="Segoe UI Symbol" w:cs="Segoe UI Symbol"/>
        </w:rPr>
        <w:t>☐</w:t>
      </w:r>
      <w:r w:rsidRPr="00E738ED">
        <w:rPr>
          <w:rFonts w:ascii="Trebuchet MS" w:hAnsi="Trebuchet MS"/>
        </w:rPr>
        <w:t xml:space="preserve"> Immigrant or First-Generation American</w:t>
      </w:r>
    </w:p>
    <w:p w14:paraId="09865EBC" w14:textId="77777777" w:rsidR="009B5253" w:rsidRPr="00E738ED" w:rsidRDefault="00000000">
      <w:pPr>
        <w:rPr>
          <w:rFonts w:ascii="Trebuchet MS" w:hAnsi="Trebuchet MS"/>
        </w:rPr>
      </w:pPr>
      <w:r w:rsidRPr="00E738ED">
        <w:rPr>
          <w:rFonts w:ascii="Segoe UI Symbol" w:hAnsi="Segoe UI Symbol" w:cs="Segoe UI Symbol"/>
        </w:rPr>
        <w:t>☐</w:t>
      </w:r>
      <w:r w:rsidRPr="00E738ED">
        <w:rPr>
          <w:rFonts w:ascii="Trebuchet MS" w:hAnsi="Trebuchet MS"/>
        </w:rPr>
        <w:t xml:space="preserve"> LGBTQIA+</w:t>
      </w:r>
    </w:p>
    <w:p w14:paraId="02ED0939" w14:textId="77777777" w:rsidR="009B5253" w:rsidRPr="00E738ED" w:rsidRDefault="00000000">
      <w:pPr>
        <w:rPr>
          <w:rFonts w:ascii="Trebuchet MS" w:hAnsi="Trebuchet MS"/>
        </w:rPr>
      </w:pPr>
      <w:r w:rsidRPr="00E738ED">
        <w:rPr>
          <w:rFonts w:ascii="Segoe UI Symbol" w:hAnsi="Segoe UI Symbol" w:cs="Segoe UI Symbol"/>
        </w:rPr>
        <w:t>☐</w:t>
      </w:r>
      <w:r w:rsidRPr="00E738ED">
        <w:rPr>
          <w:rFonts w:ascii="Trebuchet MS" w:hAnsi="Trebuchet MS"/>
        </w:rPr>
        <w:t xml:space="preserve"> From a low-income background</w:t>
      </w:r>
    </w:p>
    <w:p w14:paraId="5A8788A7" w14:textId="77777777" w:rsidR="009B5253" w:rsidRPr="00E738ED" w:rsidRDefault="00000000">
      <w:pPr>
        <w:rPr>
          <w:rFonts w:ascii="Trebuchet MS" w:hAnsi="Trebuchet MS"/>
        </w:rPr>
      </w:pPr>
      <w:r w:rsidRPr="00E738ED">
        <w:rPr>
          <w:rFonts w:ascii="Segoe UI Symbol" w:hAnsi="Segoe UI Symbol" w:cs="Segoe UI Symbol"/>
        </w:rPr>
        <w:t>☐</w:t>
      </w:r>
      <w:r w:rsidRPr="00E738ED">
        <w:rPr>
          <w:rFonts w:ascii="Trebuchet MS" w:hAnsi="Trebuchet MS"/>
        </w:rPr>
        <w:t xml:space="preserve"> Person living with disability</w:t>
      </w:r>
    </w:p>
    <w:p w14:paraId="4AD6A549" w14:textId="4A3C8554" w:rsidR="00E738ED" w:rsidRPr="004366B6" w:rsidRDefault="00000000">
      <w:pPr>
        <w:rPr>
          <w:rFonts w:ascii="Trebuchet MS" w:hAnsi="Trebuchet MS"/>
        </w:rPr>
      </w:pPr>
      <w:r w:rsidRPr="00E738ED">
        <w:rPr>
          <w:rFonts w:ascii="Segoe UI Symbol" w:hAnsi="Segoe UI Symbol" w:cs="Segoe UI Symbol"/>
        </w:rPr>
        <w:t>☐</w:t>
      </w:r>
      <w:r w:rsidRPr="00E738ED">
        <w:rPr>
          <w:rFonts w:ascii="Trebuchet MS" w:hAnsi="Trebuchet MS"/>
        </w:rPr>
        <w:t xml:space="preserve"> Veteran or </w:t>
      </w:r>
      <w:proofErr w:type="gramStart"/>
      <w:r w:rsidRPr="00E738ED">
        <w:rPr>
          <w:rFonts w:ascii="Trebuchet MS" w:hAnsi="Trebuchet MS"/>
        </w:rPr>
        <w:t>Active Duty</w:t>
      </w:r>
      <w:proofErr w:type="gramEnd"/>
      <w:r w:rsidRPr="00E738ED">
        <w:rPr>
          <w:rFonts w:ascii="Trebuchet MS" w:hAnsi="Trebuchet MS"/>
        </w:rPr>
        <w:t xml:space="preserve"> Military</w:t>
      </w:r>
    </w:p>
    <w:p w14:paraId="273D045B" w14:textId="77777777" w:rsidR="004366B6" w:rsidRPr="00E738ED" w:rsidRDefault="004366B6">
      <w:pPr>
        <w:rPr>
          <w:rFonts w:ascii="Trebuchet MS" w:hAnsi="Trebuchet MS"/>
          <w:bCs/>
        </w:rPr>
      </w:pPr>
    </w:p>
    <w:p w14:paraId="333988CC" w14:textId="475C27D0" w:rsidR="009B5253" w:rsidRPr="00E738ED" w:rsidRDefault="004366B6">
      <w:pPr>
        <w:rPr>
          <w:rFonts w:ascii="Trebuchet MS" w:hAnsi="Trebuchet MS"/>
        </w:rPr>
      </w:pPr>
      <w:r>
        <w:rPr>
          <w:rFonts w:ascii="Trebuchet MS" w:hAnsi="Trebuchet MS"/>
          <w:b/>
        </w:rPr>
        <w:t>Race or E</w:t>
      </w:r>
      <w:r w:rsidRPr="00E738ED">
        <w:rPr>
          <w:rFonts w:ascii="Trebuchet MS" w:hAnsi="Trebuchet MS"/>
          <w:b/>
        </w:rPr>
        <w:t>thnicity</w:t>
      </w:r>
    </w:p>
    <w:p w14:paraId="09415119" w14:textId="3DD90367" w:rsidR="004366B6" w:rsidRPr="004366B6" w:rsidRDefault="004366B6">
      <w:pPr>
        <w:rPr>
          <w:rFonts w:ascii="Trebuchet MS" w:hAnsi="Trebuchet MS"/>
        </w:rPr>
      </w:pPr>
      <w:r>
        <w:rPr>
          <w:rFonts w:ascii="Segoe UI Symbol" w:hAnsi="Segoe UI Symbol" w:cs="Segoe UI Symbol"/>
          <w:noProof/>
        </w:rPr>
        <mc:AlternateContent>
          <mc:Choice Requires="wps">
            <w:drawing>
              <wp:anchor distT="0" distB="0" distL="114300" distR="114300" simplePos="0" relativeHeight="251658247" behindDoc="0" locked="0" layoutInCell="1" allowOverlap="1" wp14:anchorId="72F4A4E5" wp14:editId="1B772D54">
                <wp:simplePos x="0" y="0"/>
                <wp:positionH relativeFrom="margin">
                  <wp:posOffset>3269512</wp:posOffset>
                </wp:positionH>
                <wp:positionV relativeFrom="paragraph">
                  <wp:posOffset>10573</wp:posOffset>
                </wp:positionV>
                <wp:extent cx="946297" cy="273050"/>
                <wp:effectExtent l="0" t="0" r="19050" b="19050"/>
                <wp:wrapNone/>
                <wp:docPr id="1576766666" name="Text Box 2"/>
                <wp:cNvGraphicFramePr/>
                <a:graphic xmlns:a="http://schemas.openxmlformats.org/drawingml/2006/main">
                  <a:graphicData uri="http://schemas.microsoft.com/office/word/2010/wordprocessingShape">
                    <wps:wsp>
                      <wps:cNvSpPr txBox="1"/>
                      <wps:spPr>
                        <a:xfrm>
                          <a:off x="0" y="0"/>
                          <a:ext cx="946297" cy="273050"/>
                        </a:xfrm>
                        <a:prstGeom prst="rect">
                          <a:avLst/>
                        </a:prstGeom>
                        <a:noFill/>
                        <a:ln w="6350">
                          <a:solidFill>
                            <a:srgbClr val="FBB7DF"/>
                          </a:solidFill>
                        </a:ln>
                      </wps:spPr>
                      <wps:txbx>
                        <w:txbxContent>
                          <w:p w14:paraId="041B741C" w14:textId="3591D672" w:rsidR="004366B6" w:rsidRPr="00394C75" w:rsidRDefault="005665D1" w:rsidP="004366B6">
                            <w:pPr>
                              <w:rPr>
                                <w:rFonts w:ascii="Trebuchet MS" w:hAnsi="Trebuchet MS"/>
                              </w:rPr>
                            </w:pPr>
                            <w:r>
                              <w:rPr>
                                <w:rFonts w:ascii="Trebuchet MS" w:hAnsi="Trebuchet MS"/>
                              </w:rPr>
                              <w:t>M</w:t>
                            </w:r>
                            <w:r w:rsidR="004366B6">
                              <w:rPr>
                                <w:rFonts w:ascii="Trebuchet MS" w:hAnsi="Trebuchet MS"/>
                              </w:rPr>
                              <w:t>ulti</w:t>
                            </w:r>
                            <w:r>
                              <w:rPr>
                                <w:rFonts w:ascii="Trebuchet MS" w:hAnsi="Trebuchet MS"/>
                              </w:rPr>
                              <w:t>-</w:t>
                            </w:r>
                            <w:r w:rsidR="004366B6">
                              <w:rPr>
                                <w:rFonts w:ascii="Trebuchet MS" w:hAnsi="Trebuchet MS"/>
                              </w:rPr>
                              <w:t>racial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4A4E5" id="_x0000_s1028" type="#_x0000_t202" style="position:absolute;margin-left:257.45pt;margin-top:.85pt;width:74.5pt;height:21.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" filled="f" strokecolor="#fbb7df" strokeweight=".5pt">
                <v:textbox>
                  <w:txbxContent>
                    <w:p w14:paraId="041B741C" w14:textId="3591D672" w:rsidR="004366B6" w:rsidRPr="00394C75" w:rsidRDefault="005665D1" w:rsidP="004366B6">
                      <w:pPr>
                        <w:rPr>
                          <w:rFonts w:ascii="Trebuchet MS" w:hAnsi="Trebuchet MS"/>
                        </w:rPr>
                      </w:pPr>
                      <w:r>
                        <w:rPr>
                          <w:rFonts w:ascii="Trebuchet MS" w:hAnsi="Trebuchet MS"/>
                        </w:rPr>
                        <w:t>M</w:t>
                      </w:r>
                      <w:r w:rsidR="004366B6">
                        <w:rPr>
                          <w:rFonts w:ascii="Trebuchet MS" w:hAnsi="Trebuchet MS"/>
                        </w:rPr>
                        <w:t>ulti</w:t>
                      </w:r>
                      <w:r>
                        <w:rPr>
                          <w:rFonts w:ascii="Trebuchet MS" w:hAnsi="Trebuchet MS"/>
                        </w:rPr>
                        <w:t>-</w:t>
                      </w:r>
                      <w:r w:rsidR="004366B6">
                        <w:rPr>
                          <w:rFonts w:ascii="Trebuchet MS" w:hAnsi="Trebuchet MS"/>
                        </w:rPr>
                        <w:t>racial</w:t>
                      </w:r>
                    </w:p>
                  </w:txbxContent>
                </v:textbox>
                <w10:wrap anchorx="margin"/>
              </v:shape>
            </w:pict>
          </mc:Fallback>
        </mc:AlternateContent>
      </w:r>
      <w:r w:rsidRPr="00E738ED">
        <w:rPr>
          <w:rFonts w:ascii="Segoe UI Symbol" w:hAnsi="Segoe UI Symbol" w:cs="Segoe UI Symbol"/>
        </w:rPr>
        <w:t>☐</w:t>
      </w:r>
      <w:r w:rsidRPr="00E738ED">
        <w:rPr>
          <w:rFonts w:ascii="Trebuchet MS" w:hAnsi="Trebuchet MS"/>
        </w:rPr>
        <w:t xml:space="preserve"> </w:t>
      </w:r>
      <w:r>
        <w:rPr>
          <w:rFonts w:ascii="Trebuchet MS" w:hAnsi="Trebuchet MS"/>
        </w:rPr>
        <w:t>Multi-Racial/Multi-Ethnic</w:t>
      </w:r>
    </w:p>
    <w:p w14:paraId="4141DA9E" w14:textId="1F10F034" w:rsidR="009B5253" w:rsidRPr="00E738ED" w:rsidRDefault="004366B6">
      <w:pPr>
        <w:rPr>
          <w:rFonts w:ascii="Trebuchet MS" w:hAnsi="Trebuchet MS"/>
        </w:rPr>
      </w:pPr>
      <w:r w:rsidRPr="00E738ED">
        <w:rPr>
          <w:rFonts w:ascii="Segoe UI Symbol" w:hAnsi="Segoe UI Symbol" w:cs="Segoe UI Symbol"/>
        </w:rPr>
        <w:t>☐</w:t>
      </w:r>
      <w:r w:rsidRPr="00E738ED">
        <w:rPr>
          <w:rFonts w:ascii="Trebuchet MS" w:hAnsi="Trebuchet MS"/>
        </w:rPr>
        <w:t xml:space="preserve"> American Indian or Alaska Native</w:t>
      </w:r>
    </w:p>
    <w:p w14:paraId="166CB771" w14:textId="2B15100B" w:rsidR="009B5253" w:rsidRPr="00E738ED" w:rsidRDefault="004366B6">
      <w:pPr>
        <w:rPr>
          <w:rFonts w:ascii="Trebuchet MS" w:hAnsi="Trebuchet MS"/>
        </w:rPr>
      </w:pPr>
      <w:r w:rsidRPr="00E738ED">
        <w:rPr>
          <w:rFonts w:ascii="Segoe UI Symbol" w:hAnsi="Segoe UI Symbol" w:cs="Segoe UI Symbol"/>
        </w:rPr>
        <w:t>☐</w:t>
      </w:r>
      <w:r w:rsidRPr="00E738ED">
        <w:rPr>
          <w:rFonts w:ascii="Trebuchet MS" w:hAnsi="Trebuchet MS"/>
        </w:rPr>
        <w:t xml:space="preserve"> Asian</w:t>
      </w:r>
    </w:p>
    <w:p w14:paraId="63C62DEF" w14:textId="0E78DDCB" w:rsidR="009B5253" w:rsidRPr="00E738ED" w:rsidRDefault="004366B6">
      <w:pPr>
        <w:rPr>
          <w:rFonts w:ascii="Trebuchet MS" w:hAnsi="Trebuchet MS"/>
        </w:rPr>
      </w:pPr>
      <w:r w:rsidRPr="00E738ED">
        <w:rPr>
          <w:rFonts w:ascii="Segoe UI Symbol" w:hAnsi="Segoe UI Symbol" w:cs="Segoe UI Symbol"/>
        </w:rPr>
        <w:t>☐</w:t>
      </w:r>
      <w:r w:rsidRPr="00E738ED">
        <w:rPr>
          <w:rFonts w:ascii="Trebuchet MS" w:hAnsi="Trebuchet MS"/>
        </w:rPr>
        <w:t xml:space="preserve"> Black or African American</w:t>
      </w:r>
    </w:p>
    <w:p w14:paraId="44DD1964" w14:textId="7EE07249" w:rsidR="009B5253" w:rsidRPr="00E738ED" w:rsidRDefault="004366B6">
      <w:pPr>
        <w:rPr>
          <w:rFonts w:ascii="Trebuchet MS" w:hAnsi="Trebuchet MS"/>
        </w:rPr>
      </w:pPr>
      <w:r w:rsidRPr="00E738ED">
        <w:rPr>
          <w:rFonts w:ascii="Segoe UI Symbol" w:hAnsi="Segoe UI Symbol" w:cs="Segoe UI Symbol"/>
        </w:rPr>
        <w:t>☐</w:t>
      </w:r>
      <w:r w:rsidRPr="00E738ED">
        <w:rPr>
          <w:rFonts w:ascii="Trebuchet MS" w:hAnsi="Trebuchet MS"/>
        </w:rPr>
        <w:t xml:space="preserve"> Hispanic or Latinx</w:t>
      </w:r>
    </w:p>
    <w:p w14:paraId="7123FCEC" w14:textId="19DF1055" w:rsidR="009B5253" w:rsidRPr="00E738ED" w:rsidRDefault="004366B6">
      <w:pPr>
        <w:rPr>
          <w:rFonts w:ascii="Trebuchet MS" w:hAnsi="Trebuchet MS"/>
        </w:rPr>
      </w:pPr>
      <w:r w:rsidRPr="00E738ED">
        <w:rPr>
          <w:rFonts w:ascii="Segoe UI Symbol" w:hAnsi="Segoe UI Symbol" w:cs="Segoe UI Symbol"/>
        </w:rPr>
        <w:t>☐</w:t>
      </w:r>
      <w:r w:rsidRPr="00E738ED">
        <w:rPr>
          <w:rFonts w:ascii="Trebuchet MS" w:hAnsi="Trebuchet MS"/>
        </w:rPr>
        <w:t xml:space="preserve"> Middle Eastern or North African</w:t>
      </w:r>
    </w:p>
    <w:p w14:paraId="0CAAE3A5" w14:textId="5EF238CA" w:rsidR="009B5253" w:rsidRPr="00E738ED" w:rsidRDefault="004366B6">
      <w:pPr>
        <w:rPr>
          <w:rFonts w:ascii="Trebuchet MS" w:hAnsi="Trebuchet MS"/>
        </w:rPr>
      </w:pPr>
      <w:r w:rsidRPr="00E738ED">
        <w:rPr>
          <w:rFonts w:ascii="Segoe UI Symbol" w:hAnsi="Segoe UI Symbol" w:cs="Segoe UI Symbol"/>
        </w:rPr>
        <w:t>☐</w:t>
      </w:r>
      <w:r w:rsidRPr="00E738ED">
        <w:rPr>
          <w:rFonts w:ascii="Trebuchet MS" w:hAnsi="Trebuchet MS"/>
        </w:rPr>
        <w:t xml:space="preserve"> Native Hawaiian or Pacific Islander</w:t>
      </w:r>
    </w:p>
    <w:p w14:paraId="38C4DCB8" w14:textId="0E4F06DD" w:rsidR="004366B6" w:rsidRDefault="004366B6">
      <w:pPr>
        <w:rPr>
          <w:rFonts w:ascii="Trebuchet MS" w:hAnsi="Trebuchet MS"/>
        </w:rPr>
      </w:pPr>
      <w:r w:rsidRPr="00E738ED">
        <w:rPr>
          <w:rFonts w:ascii="Segoe UI Symbol" w:hAnsi="Segoe UI Symbol" w:cs="Segoe UI Symbol"/>
        </w:rPr>
        <w:t>☐</w:t>
      </w:r>
      <w:r w:rsidRPr="00E738ED">
        <w:rPr>
          <w:rFonts w:ascii="Trebuchet MS" w:hAnsi="Trebuchet MS"/>
        </w:rPr>
        <w:t xml:space="preserve"> White</w:t>
      </w:r>
    </w:p>
    <w:p w14:paraId="79BE90A8" w14:textId="2E099D10" w:rsidR="004366B6" w:rsidRDefault="004366B6" w:rsidP="004366B6">
      <w:pPr>
        <w:rPr>
          <w:rFonts w:ascii="Trebuchet MS" w:hAnsi="Trebuchet MS"/>
        </w:rPr>
      </w:pPr>
      <w:r w:rsidRPr="00E738ED">
        <w:rPr>
          <w:rFonts w:ascii="Segoe UI Symbol" w:hAnsi="Segoe UI Symbol" w:cs="Segoe UI Symbol"/>
        </w:rPr>
        <w:t>☐</w:t>
      </w:r>
      <w:r w:rsidRPr="00E738ED">
        <w:rPr>
          <w:rFonts w:ascii="Trebuchet MS" w:hAnsi="Trebuchet MS"/>
        </w:rPr>
        <w:t xml:space="preserve"> </w:t>
      </w:r>
      <w:r>
        <w:rPr>
          <w:rFonts w:ascii="Trebuchet MS" w:hAnsi="Trebuchet MS"/>
        </w:rPr>
        <w:t>Prefer not to answer</w:t>
      </w:r>
    </w:p>
    <w:p w14:paraId="5B1826F4" w14:textId="4C3DD20A" w:rsidR="004366B6" w:rsidRDefault="004366B6" w:rsidP="004366B6">
      <w:pPr>
        <w:rPr>
          <w:rFonts w:ascii="Trebuchet MS" w:hAnsi="Trebuchet MS"/>
        </w:rPr>
      </w:pPr>
      <w:r>
        <w:rPr>
          <w:rFonts w:ascii="Segoe UI Symbol" w:hAnsi="Segoe UI Symbol" w:cs="Segoe UI Symbol"/>
          <w:noProof/>
        </w:rPr>
        <mc:AlternateContent>
          <mc:Choice Requires="wps">
            <w:drawing>
              <wp:anchor distT="0" distB="0" distL="114300" distR="114300" simplePos="0" relativeHeight="251658255" behindDoc="0" locked="0" layoutInCell="1" allowOverlap="1" wp14:anchorId="0D94B553" wp14:editId="6885B0EB">
                <wp:simplePos x="0" y="0"/>
                <wp:positionH relativeFrom="margin">
                  <wp:posOffset>3312042</wp:posOffset>
                </wp:positionH>
                <wp:positionV relativeFrom="paragraph">
                  <wp:posOffset>6970</wp:posOffset>
                </wp:positionV>
                <wp:extent cx="1020725" cy="273050"/>
                <wp:effectExtent l="0" t="0" r="8255" b="19050"/>
                <wp:wrapNone/>
                <wp:docPr id="1372021314" name="Text Box 2"/>
                <wp:cNvGraphicFramePr/>
                <a:graphic xmlns:a="http://schemas.openxmlformats.org/drawingml/2006/main">
                  <a:graphicData uri="http://schemas.microsoft.com/office/word/2010/wordprocessingShape">
                    <wps:wsp>
                      <wps:cNvSpPr txBox="1"/>
                      <wps:spPr>
                        <a:xfrm>
                          <a:off x="0" y="0"/>
                          <a:ext cx="1020725" cy="273050"/>
                        </a:xfrm>
                        <a:prstGeom prst="rect">
                          <a:avLst/>
                        </a:prstGeom>
                        <a:noFill/>
                        <a:ln w="6350">
                          <a:solidFill>
                            <a:schemeClr val="accent4"/>
                          </a:solidFill>
                        </a:ln>
                      </wps:spPr>
                      <wps:txbx>
                        <w:txbxContent>
                          <w:p w14:paraId="131BD818" w14:textId="1E137D98" w:rsidR="004366B6" w:rsidRPr="00394C75" w:rsidRDefault="00125403" w:rsidP="004366B6">
                            <w:pPr>
                              <w:rPr>
                                <w:rFonts w:ascii="Trebuchet MS" w:hAnsi="Trebuchet MS"/>
                              </w:rPr>
                            </w:pPr>
                            <w:r>
                              <w:rPr>
                                <w:rFonts w:ascii="Trebuchet MS" w:hAnsi="Trebuchet MS"/>
                              </w:rPr>
                              <w:t>Self-describe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4B553" id="_x0000_s1029" type="#_x0000_t202" style="position:absolute;margin-left:260.8pt;margin-top:.55pt;width:80.35pt;height:21.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" filled="f" strokecolor="#8064a2 [3207]" strokeweight=".5pt">
                <v:textbox>
                  <w:txbxContent>
                    <w:p w14:paraId="131BD818" w14:textId="1E137D98" w:rsidR="004366B6" w:rsidRPr="00394C75" w:rsidRDefault="00125403" w:rsidP="004366B6">
                      <w:pPr>
                        <w:rPr>
                          <w:rFonts w:ascii="Trebuchet MS" w:hAnsi="Trebuchet MS"/>
                        </w:rPr>
                      </w:pPr>
                      <w:r>
                        <w:rPr>
                          <w:rFonts w:ascii="Trebuchet MS" w:hAnsi="Trebuchet MS"/>
                        </w:rPr>
                        <w:t>Self-describe</w:t>
                      </w:r>
                    </w:p>
                  </w:txbxContent>
                </v:textbox>
                <w10:wrap anchorx="margin"/>
              </v:shape>
            </w:pict>
          </mc:Fallback>
        </mc:AlternateContent>
      </w:r>
      <w:r w:rsidRPr="00E738ED">
        <w:rPr>
          <w:rFonts w:ascii="Segoe UI Symbol" w:hAnsi="Segoe UI Symbol" w:cs="Segoe UI Symbol"/>
        </w:rPr>
        <w:t>☐</w:t>
      </w:r>
      <w:r w:rsidRPr="00E738ED">
        <w:rPr>
          <w:rFonts w:ascii="Trebuchet MS" w:hAnsi="Trebuchet MS"/>
        </w:rPr>
        <w:t xml:space="preserve"> </w:t>
      </w:r>
      <w:r>
        <w:rPr>
          <w:rFonts w:ascii="Trebuchet MS" w:hAnsi="Trebuchet MS"/>
        </w:rPr>
        <w:t>Prefer to self-describe</w:t>
      </w:r>
    </w:p>
    <w:p w14:paraId="66FA60F2" w14:textId="428C90B4" w:rsidR="00394C75" w:rsidRDefault="004366B6">
      <w:pPr>
        <w:rPr>
          <w:rFonts w:ascii="Trebuchet MS" w:hAnsi="Trebuchet MS"/>
        </w:rPr>
      </w:pPr>
      <w:r>
        <w:rPr>
          <w:rFonts w:ascii="Segoe UI Symbol" w:hAnsi="Segoe UI Symbol" w:cs="Segoe UI Symbol"/>
          <w:noProof/>
        </w:rPr>
        <mc:AlternateContent>
          <mc:Choice Requires="wps">
            <w:drawing>
              <wp:anchor distT="0" distB="0" distL="114300" distR="114300" simplePos="0" relativeHeight="251658256" behindDoc="0" locked="0" layoutInCell="1" allowOverlap="1" wp14:anchorId="3CA3E71A" wp14:editId="26EB3EEE">
                <wp:simplePos x="0" y="0"/>
                <wp:positionH relativeFrom="margin">
                  <wp:align>right</wp:align>
                </wp:positionH>
                <wp:positionV relativeFrom="paragraph">
                  <wp:posOffset>220345</wp:posOffset>
                </wp:positionV>
                <wp:extent cx="5543550" cy="2755900"/>
                <wp:effectExtent l="57150" t="19050" r="76200" b="101600"/>
                <wp:wrapNone/>
                <wp:docPr id="17581206" name="Rectangle 1"/>
                <wp:cNvGraphicFramePr/>
                <a:graphic xmlns:a="http://schemas.openxmlformats.org/drawingml/2006/main">
                  <a:graphicData uri="http://schemas.microsoft.com/office/word/2010/wordprocessingShape">
                    <wps:wsp>
                      <wps:cNvSpPr/>
                      <wps:spPr>
                        <a:xfrm>
                          <a:off x="0" y="0"/>
                          <a:ext cx="5543550" cy="2755900"/>
                        </a:xfrm>
                        <a:prstGeom prst="rect">
                          <a:avLst/>
                        </a:prstGeom>
                        <a:noFill/>
                        <a:ln>
                          <a:solidFill>
                            <a:srgbClr val="FBB7DF"/>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054701" id="Rectangle 1" o:spid="_x0000_s1026" style="position:absolute;margin-left:385.3pt;margin-top:17.35pt;width:436.5pt;height:217pt;z-index:25165825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" filled="f" strokecolor="#fbb7df">
                <v:shadow on="t" color="black" opacity="22937f" origin=",.5" offset="0,.63889mm"/>
                <w10:wrap anchorx="margin"/>
              </v:rect>
            </w:pict>
          </mc:Fallback>
        </mc:AlternateContent>
      </w:r>
    </w:p>
    <w:p w14:paraId="5611A0A7" w14:textId="05025F95" w:rsidR="004366B6" w:rsidRPr="004366B6" w:rsidRDefault="004366B6">
      <w:pPr>
        <w:rPr>
          <w:rFonts w:ascii="Trebuchet MS" w:hAnsi="Trebuchet MS"/>
          <w:b/>
          <w:bCs/>
        </w:rPr>
      </w:pPr>
      <w:r w:rsidRPr="004366B6">
        <w:rPr>
          <w:rFonts w:ascii="Trebuchet MS" w:hAnsi="Trebuchet MS"/>
          <w:b/>
          <w:bCs/>
        </w:rPr>
        <w:t>Please indicate your race/ethnicity – select as many as apply</w:t>
      </w:r>
    </w:p>
    <w:p w14:paraId="1EC60465" w14:textId="04043C12" w:rsidR="004366B6" w:rsidRPr="00E738ED" w:rsidRDefault="004366B6" w:rsidP="004366B6">
      <w:pPr>
        <w:rPr>
          <w:rFonts w:ascii="Trebuchet MS" w:hAnsi="Trebuchet MS"/>
        </w:rPr>
      </w:pPr>
      <w:r w:rsidRPr="00E738ED">
        <w:rPr>
          <w:rFonts w:ascii="Segoe UI Symbol" w:hAnsi="Segoe UI Symbol" w:cs="Segoe UI Symbol"/>
        </w:rPr>
        <w:t>☐</w:t>
      </w:r>
      <w:r w:rsidRPr="00E738ED">
        <w:rPr>
          <w:rFonts w:ascii="Trebuchet MS" w:hAnsi="Trebuchet MS"/>
        </w:rPr>
        <w:t xml:space="preserve"> American Indian or Alaska Native</w:t>
      </w:r>
    </w:p>
    <w:p w14:paraId="2DA3467F" w14:textId="06764666" w:rsidR="004366B6" w:rsidRPr="00E738ED" w:rsidRDefault="004366B6" w:rsidP="004366B6">
      <w:pPr>
        <w:rPr>
          <w:rFonts w:ascii="Trebuchet MS" w:hAnsi="Trebuchet MS"/>
        </w:rPr>
      </w:pPr>
      <w:r w:rsidRPr="00E738ED">
        <w:rPr>
          <w:rFonts w:ascii="Segoe UI Symbol" w:hAnsi="Segoe UI Symbol" w:cs="Segoe UI Symbol"/>
        </w:rPr>
        <w:t>☐</w:t>
      </w:r>
      <w:r w:rsidRPr="00E738ED">
        <w:rPr>
          <w:rFonts w:ascii="Trebuchet MS" w:hAnsi="Trebuchet MS"/>
        </w:rPr>
        <w:t xml:space="preserve"> Asian</w:t>
      </w:r>
    </w:p>
    <w:p w14:paraId="6BD44BA1" w14:textId="302DCF71" w:rsidR="004366B6" w:rsidRPr="00E738ED" w:rsidRDefault="004366B6" w:rsidP="004366B6">
      <w:pPr>
        <w:rPr>
          <w:rFonts w:ascii="Trebuchet MS" w:hAnsi="Trebuchet MS"/>
        </w:rPr>
      </w:pPr>
      <w:r w:rsidRPr="00E738ED">
        <w:rPr>
          <w:rFonts w:ascii="Segoe UI Symbol" w:hAnsi="Segoe UI Symbol" w:cs="Segoe UI Symbol"/>
        </w:rPr>
        <w:t>☐</w:t>
      </w:r>
      <w:r w:rsidRPr="00E738ED">
        <w:rPr>
          <w:rFonts w:ascii="Trebuchet MS" w:hAnsi="Trebuchet MS"/>
        </w:rPr>
        <w:t xml:space="preserve"> Black or African American</w:t>
      </w:r>
    </w:p>
    <w:p w14:paraId="4A6642FE" w14:textId="401588B8" w:rsidR="004366B6" w:rsidRPr="00E738ED" w:rsidRDefault="004366B6" w:rsidP="004366B6">
      <w:pPr>
        <w:rPr>
          <w:rFonts w:ascii="Trebuchet MS" w:hAnsi="Trebuchet MS"/>
        </w:rPr>
      </w:pPr>
      <w:r w:rsidRPr="00E738ED">
        <w:rPr>
          <w:rFonts w:ascii="Segoe UI Symbol" w:hAnsi="Segoe UI Symbol" w:cs="Segoe UI Symbol"/>
        </w:rPr>
        <w:t>☐</w:t>
      </w:r>
      <w:r w:rsidRPr="00E738ED">
        <w:rPr>
          <w:rFonts w:ascii="Trebuchet MS" w:hAnsi="Trebuchet MS"/>
        </w:rPr>
        <w:t xml:space="preserve"> Hispanic or Latinx</w:t>
      </w:r>
    </w:p>
    <w:p w14:paraId="5024EC81" w14:textId="77AA3EAD" w:rsidR="004366B6" w:rsidRPr="00E738ED" w:rsidRDefault="004366B6" w:rsidP="004366B6">
      <w:pPr>
        <w:rPr>
          <w:rFonts w:ascii="Trebuchet MS" w:hAnsi="Trebuchet MS"/>
        </w:rPr>
      </w:pPr>
      <w:r w:rsidRPr="00E738ED">
        <w:rPr>
          <w:rFonts w:ascii="Segoe UI Symbol" w:hAnsi="Segoe UI Symbol" w:cs="Segoe UI Symbol"/>
        </w:rPr>
        <w:t>☐</w:t>
      </w:r>
      <w:r w:rsidRPr="00E738ED">
        <w:rPr>
          <w:rFonts w:ascii="Trebuchet MS" w:hAnsi="Trebuchet MS"/>
        </w:rPr>
        <w:t xml:space="preserve"> Middle Eastern or North African</w:t>
      </w:r>
    </w:p>
    <w:p w14:paraId="3391EFB9" w14:textId="559E4F5A" w:rsidR="004366B6" w:rsidRPr="00E738ED" w:rsidRDefault="004366B6" w:rsidP="004366B6">
      <w:pPr>
        <w:rPr>
          <w:rFonts w:ascii="Trebuchet MS" w:hAnsi="Trebuchet MS"/>
        </w:rPr>
      </w:pPr>
      <w:r w:rsidRPr="00E738ED">
        <w:rPr>
          <w:rFonts w:ascii="Segoe UI Symbol" w:hAnsi="Segoe UI Symbol" w:cs="Segoe UI Symbol"/>
        </w:rPr>
        <w:t>☐</w:t>
      </w:r>
      <w:r w:rsidRPr="00E738ED">
        <w:rPr>
          <w:rFonts w:ascii="Trebuchet MS" w:hAnsi="Trebuchet MS"/>
        </w:rPr>
        <w:t xml:space="preserve"> Native Hawaiian or Pacific Islander</w:t>
      </w:r>
    </w:p>
    <w:p w14:paraId="00A66467" w14:textId="321E19BA" w:rsidR="004366B6" w:rsidRDefault="004366B6" w:rsidP="004366B6">
      <w:pPr>
        <w:rPr>
          <w:rFonts w:ascii="Trebuchet MS" w:hAnsi="Trebuchet MS"/>
        </w:rPr>
      </w:pPr>
      <w:r w:rsidRPr="00E738ED">
        <w:rPr>
          <w:rFonts w:ascii="Segoe UI Symbol" w:hAnsi="Segoe UI Symbol" w:cs="Segoe UI Symbol"/>
        </w:rPr>
        <w:t>☐</w:t>
      </w:r>
      <w:r w:rsidRPr="00E738ED">
        <w:rPr>
          <w:rFonts w:ascii="Trebuchet MS" w:hAnsi="Trebuchet MS"/>
        </w:rPr>
        <w:t xml:space="preserve"> White</w:t>
      </w:r>
    </w:p>
    <w:p w14:paraId="3D41674F" w14:textId="47197879" w:rsidR="004366B6" w:rsidRDefault="004366B6">
      <w:pPr>
        <w:rPr>
          <w:rFonts w:ascii="Trebuchet MS" w:hAnsi="Trebuchet MS"/>
        </w:rPr>
      </w:pPr>
      <w:r>
        <w:rPr>
          <w:rFonts w:ascii="Segoe UI Symbol" w:hAnsi="Segoe UI Symbol" w:cs="Segoe UI Symbol"/>
          <w:noProof/>
        </w:rPr>
        <mc:AlternateContent>
          <mc:Choice Requires="wps">
            <w:drawing>
              <wp:anchor distT="0" distB="0" distL="114300" distR="114300" simplePos="0" relativeHeight="251658257" behindDoc="0" locked="0" layoutInCell="1" allowOverlap="1" wp14:anchorId="54EA453D" wp14:editId="4F948CA2">
                <wp:simplePos x="0" y="0"/>
                <wp:positionH relativeFrom="margin">
                  <wp:align>right</wp:align>
                </wp:positionH>
                <wp:positionV relativeFrom="paragraph">
                  <wp:posOffset>142240</wp:posOffset>
                </wp:positionV>
                <wp:extent cx="5543550" cy="850900"/>
                <wp:effectExtent l="57150" t="19050" r="76200" b="101600"/>
                <wp:wrapNone/>
                <wp:docPr id="1766324200" name="Rectangle 1"/>
                <wp:cNvGraphicFramePr/>
                <a:graphic xmlns:a="http://schemas.openxmlformats.org/drawingml/2006/main">
                  <a:graphicData uri="http://schemas.microsoft.com/office/word/2010/wordprocessingShape">
                    <wps:wsp>
                      <wps:cNvSpPr/>
                      <wps:spPr>
                        <a:xfrm>
                          <a:off x="0" y="0"/>
                          <a:ext cx="5543550" cy="850900"/>
                        </a:xfrm>
                        <a:prstGeom prst="rect">
                          <a:avLst/>
                        </a:prstGeom>
                        <a:noFill/>
                        <a:ln>
                          <a:solidFill>
                            <a:schemeClr val="accent4"/>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9B57F" id="Rectangle 1" o:spid="_x0000_s1026" style="position:absolute;margin-left:385.3pt;margin-top:11.2pt;width:436.5pt;height:67pt;z-index:2516582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" filled="f" strokecolor="#8064a2 [3207]">
                <v:shadow on="t" color="black" opacity="22937f" origin=",.5" offset="0,.63889mm"/>
                <w10:wrap anchorx="margin"/>
              </v:rect>
            </w:pict>
          </mc:Fallback>
        </mc:AlternateContent>
      </w:r>
    </w:p>
    <w:p w14:paraId="76368201" w14:textId="7FDBF43F" w:rsidR="004366B6" w:rsidRPr="004366B6" w:rsidRDefault="004366B6">
      <w:pPr>
        <w:rPr>
          <w:rFonts w:ascii="Trebuchet MS" w:hAnsi="Trebuchet MS"/>
          <w:b/>
          <w:bCs/>
        </w:rPr>
      </w:pPr>
      <w:r w:rsidRPr="004366B6">
        <w:rPr>
          <w:rFonts w:ascii="Trebuchet MS" w:hAnsi="Trebuchet MS"/>
          <w:b/>
          <w:bCs/>
        </w:rPr>
        <w:t>If your race/ethnicity is not shown in the list above, please describe here:</w:t>
      </w:r>
    </w:p>
    <w:p w14:paraId="3767360B" w14:textId="77777777" w:rsidR="00E016B2" w:rsidRPr="00603659" w:rsidRDefault="00E016B2" w:rsidP="00E016B2">
      <w:pPr>
        <w:rPr>
          <w:rFonts w:ascii="Trebuchet MS" w:hAnsi="Trebuchet MS"/>
          <w:i/>
          <w:u w:val="single"/>
        </w:rPr>
      </w:pPr>
      <w:r w:rsidRPr="00603659">
        <w:rPr>
          <w:rFonts w:ascii="Trebuchet MS" w:hAnsi="Trebuchet MS"/>
          <w:i/>
          <w:u w:val="single"/>
        </w:rPr>
        <w:t>TEXT BOX HERE</w:t>
      </w:r>
    </w:p>
    <w:p w14:paraId="408DDA0D" w14:textId="77777777" w:rsidR="004366B6" w:rsidRPr="00E738ED" w:rsidRDefault="004366B6">
      <w:pPr>
        <w:rPr>
          <w:rFonts w:ascii="Trebuchet MS" w:hAnsi="Trebuchet MS"/>
        </w:rPr>
      </w:pPr>
    </w:p>
    <w:p w14:paraId="3DCC43A0" w14:textId="77777777" w:rsidR="00E016B2" w:rsidRPr="00E738ED" w:rsidRDefault="00E016B2">
      <w:pPr>
        <w:rPr>
          <w:rFonts w:ascii="Trebuchet MS" w:hAnsi="Trebuchet MS"/>
        </w:rPr>
      </w:pPr>
    </w:p>
    <w:p w14:paraId="01B48B5F" w14:textId="4C3F726F" w:rsidR="009B5253" w:rsidRPr="00E738ED" w:rsidRDefault="00000000">
      <w:pPr>
        <w:rPr>
          <w:rFonts w:ascii="Trebuchet MS" w:hAnsi="Trebuchet MS"/>
        </w:rPr>
      </w:pPr>
      <w:r w:rsidRPr="00E738ED">
        <w:rPr>
          <w:rFonts w:ascii="Trebuchet MS" w:hAnsi="Trebuchet MS"/>
          <w:b/>
        </w:rPr>
        <w:t>Gender Identity</w:t>
      </w:r>
    </w:p>
    <w:p w14:paraId="06536626" w14:textId="68777779" w:rsidR="009B5253" w:rsidRPr="00E738ED" w:rsidRDefault="004366B6">
      <w:pPr>
        <w:rPr>
          <w:rFonts w:ascii="Trebuchet MS" w:hAnsi="Trebuchet MS"/>
        </w:rPr>
      </w:pPr>
      <w:r w:rsidRPr="00E738ED">
        <w:rPr>
          <w:rFonts w:ascii="Segoe UI Symbol" w:hAnsi="Segoe UI Symbol" w:cs="Segoe UI Symbol"/>
        </w:rPr>
        <w:t>☐</w:t>
      </w:r>
      <w:r w:rsidRPr="00E738ED">
        <w:rPr>
          <w:rFonts w:ascii="Trebuchet MS" w:hAnsi="Trebuchet MS"/>
        </w:rPr>
        <w:t xml:space="preserve"> Female</w:t>
      </w:r>
    </w:p>
    <w:p w14:paraId="488280D8" w14:textId="37688C25" w:rsidR="009B5253" w:rsidRPr="00E738ED" w:rsidRDefault="004366B6">
      <w:pPr>
        <w:rPr>
          <w:rFonts w:ascii="Trebuchet MS" w:hAnsi="Trebuchet MS"/>
        </w:rPr>
      </w:pPr>
      <w:r w:rsidRPr="00E738ED">
        <w:rPr>
          <w:rFonts w:ascii="Segoe UI Symbol" w:hAnsi="Segoe UI Symbol" w:cs="Segoe UI Symbol"/>
        </w:rPr>
        <w:t>☐</w:t>
      </w:r>
      <w:r w:rsidRPr="00E738ED">
        <w:rPr>
          <w:rFonts w:ascii="Trebuchet MS" w:hAnsi="Trebuchet MS"/>
        </w:rPr>
        <w:t xml:space="preserve"> Male</w:t>
      </w:r>
    </w:p>
    <w:p w14:paraId="5195C26A" w14:textId="47F1336F" w:rsidR="009B5253" w:rsidRPr="00E738ED" w:rsidRDefault="004366B6">
      <w:pPr>
        <w:rPr>
          <w:rFonts w:ascii="Trebuchet MS" w:hAnsi="Trebuchet MS"/>
        </w:rPr>
      </w:pPr>
      <w:r w:rsidRPr="00E738ED">
        <w:rPr>
          <w:rFonts w:ascii="Segoe UI Symbol" w:hAnsi="Segoe UI Symbol" w:cs="Segoe UI Symbol"/>
        </w:rPr>
        <w:t>☐</w:t>
      </w:r>
      <w:r w:rsidRPr="00E738ED">
        <w:rPr>
          <w:rFonts w:ascii="Trebuchet MS" w:hAnsi="Trebuchet MS"/>
        </w:rPr>
        <w:t xml:space="preserve"> Transgender Female</w:t>
      </w:r>
    </w:p>
    <w:p w14:paraId="795032E6" w14:textId="03D6B57F" w:rsidR="009B5253" w:rsidRPr="00E738ED" w:rsidRDefault="004366B6">
      <w:pPr>
        <w:rPr>
          <w:rFonts w:ascii="Trebuchet MS" w:hAnsi="Trebuchet MS"/>
        </w:rPr>
      </w:pPr>
      <w:r w:rsidRPr="00E738ED">
        <w:rPr>
          <w:rFonts w:ascii="Segoe UI Symbol" w:hAnsi="Segoe UI Symbol" w:cs="Segoe UI Symbol"/>
        </w:rPr>
        <w:t>☐</w:t>
      </w:r>
      <w:r w:rsidRPr="00E738ED">
        <w:rPr>
          <w:rFonts w:ascii="Trebuchet MS" w:hAnsi="Trebuchet MS"/>
        </w:rPr>
        <w:t xml:space="preserve"> Transgender Male</w:t>
      </w:r>
    </w:p>
    <w:p w14:paraId="14BD8BF5" w14:textId="08B04F00" w:rsidR="009B5253" w:rsidRPr="00E738ED" w:rsidRDefault="004366B6">
      <w:pPr>
        <w:rPr>
          <w:rFonts w:ascii="Trebuchet MS" w:hAnsi="Trebuchet MS"/>
        </w:rPr>
      </w:pPr>
      <w:r w:rsidRPr="00E738ED">
        <w:rPr>
          <w:rFonts w:ascii="Segoe UI Symbol" w:hAnsi="Segoe UI Symbol" w:cs="Segoe UI Symbol"/>
        </w:rPr>
        <w:t>☐</w:t>
      </w:r>
      <w:r w:rsidRPr="00E738ED">
        <w:rPr>
          <w:rFonts w:ascii="Trebuchet MS" w:hAnsi="Trebuchet MS"/>
        </w:rPr>
        <w:t xml:space="preserve"> Nonbinary</w:t>
      </w:r>
    </w:p>
    <w:p w14:paraId="46AEE6C8" w14:textId="1310867F" w:rsidR="009B5253" w:rsidRDefault="004366B6">
      <w:pPr>
        <w:rPr>
          <w:rFonts w:ascii="Trebuchet MS" w:hAnsi="Trebuchet MS"/>
        </w:rPr>
      </w:pPr>
      <w:r>
        <w:rPr>
          <w:rFonts w:ascii="Segoe UI Symbol" w:hAnsi="Segoe UI Symbol" w:cs="Segoe UI Symbol"/>
          <w:noProof/>
        </w:rPr>
        <mc:AlternateContent>
          <mc:Choice Requires="wps">
            <w:drawing>
              <wp:anchor distT="0" distB="0" distL="114300" distR="114300" simplePos="0" relativeHeight="251658263" behindDoc="0" locked="0" layoutInCell="1" allowOverlap="1" wp14:anchorId="54BF7F7D" wp14:editId="4A348FAE">
                <wp:simplePos x="0" y="0"/>
                <wp:positionH relativeFrom="margin">
                  <wp:posOffset>3110022</wp:posOffset>
                </wp:positionH>
                <wp:positionV relativeFrom="paragraph">
                  <wp:posOffset>8713</wp:posOffset>
                </wp:positionV>
                <wp:extent cx="1084521" cy="273050"/>
                <wp:effectExtent l="0" t="0" r="8255" b="19050"/>
                <wp:wrapNone/>
                <wp:docPr id="1926668367" name="Text Box 2"/>
                <wp:cNvGraphicFramePr/>
                <a:graphic xmlns:a="http://schemas.openxmlformats.org/drawingml/2006/main">
                  <a:graphicData uri="http://schemas.microsoft.com/office/word/2010/wordprocessingShape">
                    <wps:wsp>
                      <wps:cNvSpPr txBox="1"/>
                      <wps:spPr>
                        <a:xfrm>
                          <a:off x="0" y="0"/>
                          <a:ext cx="1084521" cy="273050"/>
                        </a:xfrm>
                        <a:prstGeom prst="rect">
                          <a:avLst/>
                        </a:prstGeom>
                        <a:noFill/>
                        <a:ln w="6350">
                          <a:solidFill>
                            <a:schemeClr val="accent1"/>
                          </a:solidFill>
                        </a:ln>
                      </wps:spPr>
                      <wps:txbx>
                        <w:txbxContent>
                          <w:p w14:paraId="45517332" w14:textId="72C89122" w:rsidR="004366B6" w:rsidRPr="00394C75" w:rsidRDefault="00125403" w:rsidP="004366B6">
                            <w:pPr>
                              <w:rPr>
                                <w:rFonts w:ascii="Trebuchet MS" w:hAnsi="Trebuchet MS"/>
                              </w:rPr>
                            </w:pPr>
                            <w:r>
                              <w:rPr>
                                <w:rFonts w:ascii="Trebuchet MS" w:hAnsi="Trebuchet MS"/>
                              </w:rPr>
                              <w:t>Self-describe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BF7F7D" id="_x0000_s1030" type="#_x0000_t202" style="position:absolute;margin-left:244.9pt;margin-top:.7pt;width:85.4pt;height:21.5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" filled="f" strokecolor="#4f81bd [3204]" strokeweight=".5pt">
                <v:textbox>
                  <w:txbxContent>
                    <w:p w14:paraId="45517332" w14:textId="72C89122" w:rsidR="004366B6" w:rsidRPr="00394C75" w:rsidRDefault="00125403" w:rsidP="004366B6">
                      <w:pPr>
                        <w:rPr>
                          <w:rFonts w:ascii="Trebuchet MS" w:hAnsi="Trebuchet MS"/>
                        </w:rPr>
                      </w:pPr>
                      <w:r>
                        <w:rPr>
                          <w:rFonts w:ascii="Trebuchet MS" w:hAnsi="Trebuchet MS"/>
                        </w:rPr>
                        <w:t>Self-describe</w:t>
                      </w:r>
                    </w:p>
                  </w:txbxContent>
                </v:textbox>
                <w10:wrap anchorx="margin"/>
              </v:shape>
            </w:pict>
          </mc:Fallback>
        </mc:AlternateContent>
      </w:r>
      <w:r w:rsidRPr="00E738ED">
        <w:rPr>
          <w:rFonts w:ascii="Segoe UI Symbol" w:hAnsi="Segoe UI Symbol" w:cs="Segoe UI Symbol"/>
        </w:rPr>
        <w:t>☐</w:t>
      </w:r>
      <w:r w:rsidRPr="00E738ED">
        <w:rPr>
          <w:rFonts w:ascii="Trebuchet MS" w:hAnsi="Trebuchet MS"/>
        </w:rPr>
        <w:t xml:space="preserve"> Prefer to </w:t>
      </w:r>
      <w:proofErr w:type="spellStart"/>
      <w:r w:rsidRPr="00E738ED">
        <w:rPr>
          <w:rFonts w:ascii="Trebuchet MS" w:hAnsi="Trebuchet MS"/>
        </w:rPr>
        <w:t>Self Describe</w:t>
      </w:r>
      <w:proofErr w:type="spellEnd"/>
    </w:p>
    <w:p w14:paraId="0DD7DDE8" w14:textId="77777777" w:rsidR="00E016B2" w:rsidRDefault="00E016B2">
      <w:pPr>
        <w:rPr>
          <w:rFonts w:ascii="Trebuchet MS" w:hAnsi="Trebuchet MS"/>
        </w:rPr>
      </w:pPr>
    </w:p>
    <w:p w14:paraId="7E9AFFFC" w14:textId="598992F6" w:rsidR="005563FB" w:rsidRDefault="005563FB">
      <w:pPr>
        <w:rPr>
          <w:rFonts w:ascii="Trebuchet MS" w:hAnsi="Trebuchet MS"/>
        </w:rPr>
      </w:pPr>
      <w:r>
        <w:rPr>
          <w:rFonts w:ascii="Segoe UI Symbol" w:hAnsi="Segoe UI Symbol" w:cs="Segoe UI Symbol"/>
          <w:noProof/>
        </w:rPr>
        <mc:AlternateContent>
          <mc:Choice Requires="wps">
            <w:drawing>
              <wp:anchor distT="0" distB="0" distL="114300" distR="114300" simplePos="0" relativeHeight="251658264" behindDoc="0" locked="0" layoutInCell="1" allowOverlap="1" wp14:anchorId="6522E94D" wp14:editId="19807DA1">
                <wp:simplePos x="0" y="0"/>
                <wp:positionH relativeFrom="margin">
                  <wp:align>right</wp:align>
                </wp:positionH>
                <wp:positionV relativeFrom="paragraph">
                  <wp:posOffset>147955</wp:posOffset>
                </wp:positionV>
                <wp:extent cx="5543550" cy="850900"/>
                <wp:effectExtent l="57150" t="19050" r="76200" b="101600"/>
                <wp:wrapNone/>
                <wp:docPr id="1184117395" name="Rectangle 1"/>
                <wp:cNvGraphicFramePr/>
                <a:graphic xmlns:a="http://schemas.openxmlformats.org/drawingml/2006/main">
                  <a:graphicData uri="http://schemas.microsoft.com/office/word/2010/wordprocessingShape">
                    <wps:wsp>
                      <wps:cNvSpPr/>
                      <wps:spPr>
                        <a:xfrm>
                          <a:off x="0" y="0"/>
                          <a:ext cx="5543550" cy="850900"/>
                        </a:xfrm>
                        <a:prstGeom prst="rect">
                          <a:avLst/>
                        </a:prstGeom>
                        <a:noFill/>
                        <a:ln>
                          <a:solidFill>
                            <a:schemeClr val="accent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D0D66C" id="Rectangle 1" o:spid="_x0000_s1026" style="position:absolute;margin-left:385.3pt;margin-top:11.65pt;width:436.5pt;height:67pt;z-index:25165826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" filled="f" strokecolor="#4f81bd [3204]">
                <v:shadow on="t" color="black" opacity="22937f" origin=",.5" offset="0,.63889mm"/>
                <w10:wrap anchorx="margin"/>
              </v:rect>
            </w:pict>
          </mc:Fallback>
        </mc:AlternateContent>
      </w:r>
    </w:p>
    <w:p w14:paraId="38A39B65" w14:textId="3960F606" w:rsidR="005563FB" w:rsidRPr="005563FB" w:rsidRDefault="005563FB">
      <w:pPr>
        <w:rPr>
          <w:rFonts w:ascii="Trebuchet MS" w:hAnsi="Trebuchet MS"/>
          <w:b/>
          <w:bCs/>
        </w:rPr>
      </w:pPr>
      <w:r w:rsidRPr="005563FB">
        <w:rPr>
          <w:rFonts w:ascii="Trebuchet MS" w:hAnsi="Trebuchet MS"/>
          <w:b/>
          <w:bCs/>
        </w:rPr>
        <w:t>Please describe your gender:</w:t>
      </w:r>
      <w:r w:rsidRPr="005563FB">
        <w:rPr>
          <w:rFonts w:ascii="Segoe UI Symbol" w:hAnsi="Segoe UI Symbol" w:cs="Segoe UI Symbol"/>
          <w:b/>
          <w:bCs/>
          <w:noProof/>
        </w:rPr>
        <w:t xml:space="preserve"> </w:t>
      </w:r>
    </w:p>
    <w:p w14:paraId="62AE8DB8" w14:textId="77777777" w:rsidR="00E016B2" w:rsidRPr="00603659" w:rsidRDefault="00E016B2" w:rsidP="00E016B2">
      <w:pPr>
        <w:rPr>
          <w:rFonts w:ascii="Trebuchet MS" w:hAnsi="Trebuchet MS"/>
          <w:i/>
          <w:u w:val="single"/>
        </w:rPr>
      </w:pPr>
      <w:r w:rsidRPr="00603659">
        <w:rPr>
          <w:rFonts w:ascii="Trebuchet MS" w:hAnsi="Trebuchet MS"/>
          <w:i/>
          <w:u w:val="single"/>
        </w:rPr>
        <w:t>TEXT BOX HERE</w:t>
      </w:r>
    </w:p>
    <w:p w14:paraId="02A611F5" w14:textId="77777777" w:rsidR="005563FB" w:rsidRDefault="005563FB">
      <w:pPr>
        <w:rPr>
          <w:rFonts w:ascii="Trebuchet MS" w:hAnsi="Trebuchet MS"/>
        </w:rPr>
      </w:pPr>
    </w:p>
    <w:p w14:paraId="02AE6B63" w14:textId="77777777" w:rsidR="0035052F" w:rsidRDefault="0035052F">
      <w:pPr>
        <w:rPr>
          <w:rFonts w:ascii="Trebuchet MS" w:hAnsi="Trebuchet MS"/>
        </w:rPr>
      </w:pPr>
    </w:p>
    <w:p w14:paraId="3EC4B704" w14:textId="77777777" w:rsidR="00E016B2" w:rsidRDefault="00E016B2">
      <w:pPr>
        <w:rPr>
          <w:rFonts w:ascii="Trebuchet MS" w:hAnsi="Trebuchet MS"/>
        </w:rPr>
      </w:pPr>
    </w:p>
    <w:p w14:paraId="3BA76C2B" w14:textId="0453BDA7" w:rsidR="0035052F" w:rsidRPr="00E016B2" w:rsidRDefault="00E016B2">
      <w:pPr>
        <w:rPr>
          <w:rFonts w:ascii="Trebuchet MS" w:hAnsi="Trebuchet MS"/>
          <w:b/>
        </w:rPr>
      </w:pPr>
      <w:r>
        <w:rPr>
          <w:rFonts w:ascii="Trebuchet MS" w:hAnsi="Trebuchet MS"/>
          <w:b/>
          <w:bCs/>
        </w:rPr>
        <w:t>CLERKSHIPS AND OTHER FELLOWSHIPS</w:t>
      </w:r>
    </w:p>
    <w:p w14:paraId="243499D9" w14:textId="127F608B" w:rsidR="00F358FF" w:rsidRDefault="00F358FF">
      <w:pPr>
        <w:rPr>
          <w:rFonts w:ascii="Trebuchet MS" w:hAnsi="Trebuchet MS"/>
        </w:rPr>
      </w:pPr>
      <w:r>
        <w:rPr>
          <w:rFonts w:ascii="Trebuchet MS" w:hAnsi="Trebuchet MS"/>
        </w:rPr>
        <w:t>Candidates should indicate below:</w:t>
      </w:r>
    </w:p>
    <w:p w14:paraId="43271ACB" w14:textId="21F9F2AB" w:rsidR="00F358FF" w:rsidRDefault="00F358FF" w:rsidP="00F358FF">
      <w:pPr>
        <w:pStyle w:val="ListParagraph"/>
        <w:numPr>
          <w:ilvl w:val="0"/>
          <w:numId w:val="10"/>
        </w:numPr>
        <w:rPr>
          <w:rFonts w:ascii="Trebuchet MS" w:hAnsi="Trebuchet MS"/>
        </w:rPr>
      </w:pPr>
      <w:r>
        <w:rPr>
          <w:rFonts w:ascii="Trebuchet MS" w:hAnsi="Trebuchet MS"/>
        </w:rPr>
        <w:t>Planned or active judicial clerkships, listing names of judges, courts, and dates (month/year).</w:t>
      </w:r>
    </w:p>
    <w:p w14:paraId="4F06F8F4" w14:textId="1E4D6AA9" w:rsidR="00CA7010" w:rsidRDefault="00F358FF" w:rsidP="00CA7010">
      <w:pPr>
        <w:pStyle w:val="ListParagraph"/>
        <w:numPr>
          <w:ilvl w:val="0"/>
          <w:numId w:val="10"/>
        </w:numPr>
        <w:rPr>
          <w:rFonts w:ascii="Trebuchet MS" w:hAnsi="Trebuchet MS"/>
        </w:rPr>
      </w:pPr>
      <w:r>
        <w:rPr>
          <w:rFonts w:ascii="Trebuchet MS" w:hAnsi="Trebuchet MS"/>
        </w:rPr>
        <w:t>Other fellowships applied to or plan to apply for, with program names and dates of the fellowship term.</w:t>
      </w:r>
    </w:p>
    <w:p w14:paraId="28259F92" w14:textId="77777777" w:rsidR="0035052F" w:rsidRPr="0035052F" w:rsidRDefault="0035052F" w:rsidP="0035052F">
      <w:pPr>
        <w:rPr>
          <w:rFonts w:ascii="Trebuchet MS" w:hAnsi="Trebuchet MS"/>
        </w:rPr>
      </w:pPr>
    </w:p>
    <w:p w14:paraId="14810E49" w14:textId="550CA49F" w:rsidR="00CA7010" w:rsidRPr="0035052F" w:rsidRDefault="00CA7010" w:rsidP="00CA7010">
      <w:pPr>
        <w:rPr>
          <w:rFonts w:ascii="Trebuchet MS" w:hAnsi="Trebuchet MS"/>
          <w:b/>
          <w:bCs/>
        </w:rPr>
      </w:pPr>
      <w:r w:rsidRPr="0035052F">
        <w:rPr>
          <w:rFonts w:ascii="Trebuchet MS" w:hAnsi="Trebuchet MS"/>
          <w:b/>
          <w:bCs/>
        </w:rPr>
        <w:t xml:space="preserve">Have you applied, or do you intend to apply, to another </w:t>
      </w:r>
      <w:r w:rsidR="0035052F" w:rsidRPr="0035052F">
        <w:rPr>
          <w:rFonts w:ascii="Trebuchet MS" w:hAnsi="Trebuchet MS"/>
          <w:b/>
          <w:bCs/>
        </w:rPr>
        <w:t>Fellowship program besides Equal Justice Works? (required)</w:t>
      </w:r>
    </w:p>
    <w:p w14:paraId="7157EE39" w14:textId="77777777" w:rsidR="0035052F" w:rsidRPr="00E738ED" w:rsidRDefault="0035052F" w:rsidP="0035052F">
      <w:pPr>
        <w:rPr>
          <w:rFonts w:ascii="Trebuchet MS" w:hAnsi="Trebuchet MS"/>
        </w:rPr>
      </w:pPr>
      <w:r>
        <w:rPr>
          <w:rFonts w:ascii="Segoe UI Symbol" w:hAnsi="Segoe UI Symbol" w:cs="Segoe UI Symbol"/>
          <w:noProof/>
        </w:rPr>
        <mc:AlternateContent>
          <mc:Choice Requires="wps">
            <w:drawing>
              <wp:anchor distT="0" distB="0" distL="114300" distR="114300" simplePos="0" relativeHeight="251658265" behindDoc="0" locked="0" layoutInCell="1" allowOverlap="1" wp14:anchorId="1C6D3CC8" wp14:editId="5E979C81">
                <wp:simplePos x="0" y="0"/>
                <wp:positionH relativeFrom="column">
                  <wp:posOffset>2057399</wp:posOffset>
                </wp:positionH>
                <wp:positionV relativeFrom="paragraph">
                  <wp:posOffset>-118</wp:posOffset>
                </wp:positionV>
                <wp:extent cx="2009553" cy="273050"/>
                <wp:effectExtent l="0" t="0" r="10160" b="19050"/>
                <wp:wrapNone/>
                <wp:docPr id="1883839215" name="Text Box 2"/>
                <wp:cNvGraphicFramePr/>
                <a:graphic xmlns:a="http://schemas.openxmlformats.org/drawingml/2006/main">
                  <a:graphicData uri="http://schemas.microsoft.com/office/word/2010/wordprocessingShape">
                    <wps:wsp>
                      <wps:cNvSpPr txBox="1"/>
                      <wps:spPr>
                        <a:xfrm>
                          <a:off x="0" y="0"/>
                          <a:ext cx="2009553" cy="273050"/>
                        </a:xfrm>
                        <a:prstGeom prst="rect">
                          <a:avLst/>
                        </a:prstGeom>
                        <a:noFill/>
                        <a:ln w="6350">
                          <a:solidFill>
                            <a:schemeClr val="accent5"/>
                          </a:solidFill>
                        </a:ln>
                      </wps:spPr>
                      <wps:txbx>
                        <w:txbxContent>
                          <w:p w14:paraId="4EF97268" w14:textId="7AC62AFF" w:rsidR="0035052F" w:rsidRPr="00394C75" w:rsidRDefault="00011B69" w:rsidP="0035052F">
                            <w:pPr>
                              <w:rPr>
                                <w:rFonts w:ascii="Trebuchet MS" w:hAnsi="Trebuchet MS"/>
                              </w:rPr>
                            </w:pPr>
                            <w:r>
                              <w:rPr>
                                <w:rFonts w:ascii="Trebuchet MS" w:hAnsi="Trebuchet MS"/>
                              </w:rPr>
                              <w:t>O</w:t>
                            </w:r>
                            <w:r w:rsidR="0035052F">
                              <w:rPr>
                                <w:rFonts w:ascii="Trebuchet MS" w:hAnsi="Trebuchet MS"/>
                              </w:rPr>
                              <w:t xml:space="preserve">ther </w:t>
                            </w:r>
                            <w:r w:rsidR="005A71C6">
                              <w:rPr>
                                <w:rFonts w:ascii="Trebuchet MS" w:hAnsi="Trebuchet MS"/>
                              </w:rPr>
                              <w:t>f</w:t>
                            </w:r>
                            <w:r>
                              <w:rPr>
                                <w:rFonts w:ascii="Trebuchet MS" w:hAnsi="Trebuchet MS"/>
                              </w:rPr>
                              <w:t>ellowship</w:t>
                            </w:r>
                            <w:r w:rsidR="0035052F">
                              <w:rPr>
                                <w:rFonts w:ascii="Trebuchet MS" w:hAnsi="Trebuchet MS"/>
                              </w:rPr>
                              <w:t xml:space="preserve"> programs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D3CC8" id="_x0000_s1031" type="#_x0000_t202" style="position:absolute;margin-left:162pt;margin-top:0;width:158.25pt;height:21.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" filled="f" strokecolor="#4bacc6 [3208]" strokeweight=".5pt">
                <v:textbox>
                  <w:txbxContent>
                    <w:p w14:paraId="4EF97268" w14:textId="7AC62AFF" w:rsidR="0035052F" w:rsidRPr="00394C75" w:rsidRDefault="00011B69" w:rsidP="0035052F">
                      <w:pPr>
                        <w:rPr>
                          <w:rFonts w:ascii="Trebuchet MS" w:hAnsi="Trebuchet MS"/>
                        </w:rPr>
                      </w:pPr>
                      <w:r>
                        <w:rPr>
                          <w:rFonts w:ascii="Trebuchet MS" w:hAnsi="Trebuchet MS"/>
                        </w:rPr>
                        <w:t>O</w:t>
                      </w:r>
                      <w:r w:rsidR="0035052F">
                        <w:rPr>
                          <w:rFonts w:ascii="Trebuchet MS" w:hAnsi="Trebuchet MS"/>
                        </w:rPr>
                        <w:t xml:space="preserve">ther </w:t>
                      </w:r>
                      <w:r w:rsidR="005A71C6">
                        <w:rPr>
                          <w:rFonts w:ascii="Trebuchet MS" w:hAnsi="Trebuchet MS"/>
                        </w:rPr>
                        <w:t>f</w:t>
                      </w:r>
                      <w:r>
                        <w:rPr>
                          <w:rFonts w:ascii="Trebuchet MS" w:hAnsi="Trebuchet MS"/>
                        </w:rPr>
                        <w:t>ellowship</w:t>
                      </w:r>
                      <w:r w:rsidR="0035052F">
                        <w:rPr>
                          <w:rFonts w:ascii="Trebuchet MS" w:hAnsi="Trebuchet MS"/>
                        </w:rPr>
                        <w:t xml:space="preserve"> programs</w:t>
                      </w:r>
                    </w:p>
                  </w:txbxContent>
                </v:textbox>
              </v:shape>
            </w:pict>
          </mc:Fallback>
        </mc:AlternateContent>
      </w:r>
      <w:r w:rsidRPr="00E738ED">
        <w:rPr>
          <w:rFonts w:ascii="Segoe UI Symbol" w:hAnsi="Segoe UI Symbol" w:cs="Segoe UI Symbol"/>
        </w:rPr>
        <w:t>☐</w:t>
      </w:r>
      <w:r w:rsidRPr="00E738ED">
        <w:rPr>
          <w:rFonts w:ascii="Trebuchet MS" w:hAnsi="Trebuchet MS"/>
        </w:rPr>
        <w:t xml:space="preserve"> Yes</w:t>
      </w:r>
    </w:p>
    <w:p w14:paraId="53362E41" w14:textId="5A1B225E" w:rsidR="0035052F" w:rsidRDefault="0035052F" w:rsidP="00CA7010">
      <w:pPr>
        <w:rPr>
          <w:rFonts w:ascii="Trebuchet MS" w:hAnsi="Trebuchet MS"/>
        </w:rPr>
      </w:pPr>
      <w:r w:rsidRPr="00E738ED">
        <w:rPr>
          <w:rFonts w:ascii="Segoe UI Symbol" w:hAnsi="Segoe UI Symbol" w:cs="Segoe UI Symbol"/>
        </w:rPr>
        <w:t>☐</w:t>
      </w:r>
      <w:r w:rsidRPr="00E738ED">
        <w:rPr>
          <w:rFonts w:ascii="Trebuchet MS" w:hAnsi="Trebuchet MS"/>
        </w:rPr>
        <w:t xml:space="preserve"> No</w:t>
      </w:r>
    </w:p>
    <w:p w14:paraId="75A47CA5" w14:textId="77777777" w:rsidR="0035052F" w:rsidRDefault="0035052F" w:rsidP="00CA7010">
      <w:pPr>
        <w:rPr>
          <w:rFonts w:ascii="Trebuchet MS" w:hAnsi="Trebuchet MS"/>
        </w:rPr>
      </w:pPr>
    </w:p>
    <w:p w14:paraId="2C9AFDB7" w14:textId="7DB729E1" w:rsidR="0035052F" w:rsidRPr="0035052F" w:rsidRDefault="0035052F" w:rsidP="00CA7010">
      <w:pPr>
        <w:rPr>
          <w:rFonts w:ascii="Trebuchet MS" w:hAnsi="Trebuchet MS"/>
          <w:b/>
          <w:bCs/>
        </w:rPr>
      </w:pPr>
      <w:r>
        <w:rPr>
          <w:rFonts w:ascii="Segoe UI Symbol" w:hAnsi="Segoe UI Symbol" w:cs="Segoe UI Symbol"/>
          <w:noProof/>
        </w:rPr>
        <w:lastRenderedPageBreak/>
        <mc:AlternateContent>
          <mc:Choice Requires="wps">
            <w:drawing>
              <wp:anchor distT="0" distB="0" distL="114300" distR="114300" simplePos="0" relativeHeight="251658273" behindDoc="0" locked="0" layoutInCell="1" allowOverlap="1" wp14:anchorId="608D885C" wp14:editId="67F49E72">
                <wp:simplePos x="0" y="0"/>
                <wp:positionH relativeFrom="margin">
                  <wp:posOffset>-307975</wp:posOffset>
                </wp:positionH>
                <wp:positionV relativeFrom="paragraph">
                  <wp:posOffset>-160020</wp:posOffset>
                </wp:positionV>
                <wp:extent cx="6089650" cy="2781300"/>
                <wp:effectExtent l="57150" t="19050" r="82550" b="95250"/>
                <wp:wrapNone/>
                <wp:docPr id="723034941" name="Rectangle 1"/>
                <wp:cNvGraphicFramePr/>
                <a:graphic xmlns:a="http://schemas.openxmlformats.org/drawingml/2006/main">
                  <a:graphicData uri="http://schemas.microsoft.com/office/word/2010/wordprocessingShape">
                    <wps:wsp>
                      <wps:cNvSpPr/>
                      <wps:spPr>
                        <a:xfrm>
                          <a:off x="0" y="0"/>
                          <a:ext cx="6089650" cy="2781300"/>
                        </a:xfrm>
                        <a:prstGeom prst="rect">
                          <a:avLst/>
                        </a:prstGeom>
                        <a:noFill/>
                        <a:ln>
                          <a:solidFill>
                            <a:schemeClr val="accent5"/>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58E2C" id="Rectangle 1" o:spid="_x0000_s1026" style="position:absolute;margin-left:-24.25pt;margin-top:-12.6pt;width:479.5pt;height:219pt;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" filled="f" strokecolor="#4bacc6 [3208]">
                <v:shadow on="t" color="black" opacity="22937f" origin=",.5" offset="0,.63889mm"/>
                <w10:wrap anchorx="margin"/>
              </v:rect>
            </w:pict>
          </mc:Fallback>
        </mc:AlternateContent>
      </w:r>
      <w:r w:rsidRPr="0035052F">
        <w:rPr>
          <w:rFonts w:ascii="Trebuchet MS" w:hAnsi="Trebuchet MS"/>
          <w:b/>
          <w:bCs/>
        </w:rPr>
        <w:t>Please select the other fellowship programs you have applied to or intend to apply to:</w:t>
      </w:r>
    </w:p>
    <w:p w14:paraId="2E564149" w14:textId="451857EA" w:rsidR="0035052F" w:rsidRPr="00E738ED" w:rsidRDefault="0035052F" w:rsidP="0035052F">
      <w:pPr>
        <w:rPr>
          <w:rFonts w:ascii="Trebuchet MS" w:hAnsi="Trebuchet MS"/>
        </w:rPr>
      </w:pPr>
      <w:r w:rsidRPr="00E738ED">
        <w:rPr>
          <w:rFonts w:ascii="Segoe UI Symbol" w:hAnsi="Segoe UI Symbol" w:cs="Segoe UI Symbol"/>
        </w:rPr>
        <w:t>☐</w:t>
      </w:r>
      <w:r w:rsidRPr="00E738ED">
        <w:rPr>
          <w:rFonts w:ascii="Trebuchet MS" w:hAnsi="Trebuchet MS"/>
        </w:rPr>
        <w:t xml:space="preserve"> </w:t>
      </w:r>
      <w:r>
        <w:rPr>
          <w:rFonts w:ascii="Trebuchet MS" w:hAnsi="Trebuchet MS"/>
        </w:rPr>
        <w:t>Skadden Fellowship Program</w:t>
      </w:r>
    </w:p>
    <w:p w14:paraId="3E135FDE" w14:textId="27FB1CE5" w:rsidR="0035052F" w:rsidRPr="00E738ED" w:rsidRDefault="0035052F" w:rsidP="0035052F">
      <w:pPr>
        <w:rPr>
          <w:rFonts w:ascii="Trebuchet MS" w:hAnsi="Trebuchet MS"/>
        </w:rPr>
      </w:pPr>
      <w:r w:rsidRPr="00E738ED">
        <w:rPr>
          <w:rFonts w:ascii="Segoe UI Symbol" w:hAnsi="Segoe UI Symbol" w:cs="Segoe UI Symbol"/>
        </w:rPr>
        <w:t>☐</w:t>
      </w:r>
      <w:r w:rsidRPr="00E738ED">
        <w:rPr>
          <w:rFonts w:ascii="Trebuchet MS" w:hAnsi="Trebuchet MS"/>
        </w:rPr>
        <w:t xml:space="preserve"> </w:t>
      </w:r>
      <w:r>
        <w:rPr>
          <w:rFonts w:ascii="Trebuchet MS" w:hAnsi="Trebuchet MS"/>
        </w:rPr>
        <w:t>Echoing Green Fellowship</w:t>
      </w:r>
    </w:p>
    <w:p w14:paraId="08519308" w14:textId="10AD2AFC" w:rsidR="0035052F" w:rsidRPr="00E738ED" w:rsidRDefault="0035052F" w:rsidP="0035052F">
      <w:pPr>
        <w:rPr>
          <w:rFonts w:ascii="Trebuchet MS" w:hAnsi="Trebuchet MS"/>
        </w:rPr>
      </w:pPr>
      <w:r w:rsidRPr="00E738ED">
        <w:rPr>
          <w:rFonts w:ascii="Segoe UI Symbol" w:hAnsi="Segoe UI Symbol" w:cs="Segoe UI Symbol"/>
        </w:rPr>
        <w:t>☐</w:t>
      </w:r>
      <w:r w:rsidRPr="00E738ED">
        <w:rPr>
          <w:rFonts w:ascii="Trebuchet MS" w:hAnsi="Trebuchet MS"/>
        </w:rPr>
        <w:t xml:space="preserve"> </w:t>
      </w:r>
      <w:r>
        <w:rPr>
          <w:rFonts w:ascii="Trebuchet MS" w:hAnsi="Trebuchet MS"/>
        </w:rPr>
        <w:t>Justice Catalyst Fellowship</w:t>
      </w:r>
    </w:p>
    <w:p w14:paraId="3C82430B" w14:textId="3DA4D412" w:rsidR="0035052F" w:rsidRPr="00E738ED" w:rsidRDefault="0035052F" w:rsidP="0035052F">
      <w:pPr>
        <w:rPr>
          <w:rFonts w:ascii="Trebuchet MS" w:hAnsi="Trebuchet MS"/>
        </w:rPr>
      </w:pPr>
      <w:r w:rsidRPr="00E738ED">
        <w:rPr>
          <w:rFonts w:ascii="Segoe UI Symbol" w:hAnsi="Segoe UI Symbol" w:cs="Segoe UI Symbol"/>
        </w:rPr>
        <w:t>☐</w:t>
      </w:r>
      <w:r w:rsidRPr="00E738ED">
        <w:rPr>
          <w:rFonts w:ascii="Trebuchet MS" w:hAnsi="Trebuchet MS"/>
        </w:rPr>
        <w:t xml:space="preserve"> </w:t>
      </w:r>
      <w:r>
        <w:rPr>
          <w:rFonts w:ascii="Trebuchet MS" w:hAnsi="Trebuchet MS"/>
        </w:rPr>
        <w:t>Soros Justice Fellowship</w:t>
      </w:r>
    </w:p>
    <w:p w14:paraId="6C52CC1E" w14:textId="4608A870" w:rsidR="0035052F" w:rsidRPr="00E738ED" w:rsidRDefault="0035052F" w:rsidP="0035052F">
      <w:pPr>
        <w:rPr>
          <w:rFonts w:ascii="Trebuchet MS" w:hAnsi="Trebuchet MS"/>
        </w:rPr>
      </w:pPr>
      <w:r w:rsidRPr="00E738ED">
        <w:rPr>
          <w:rFonts w:ascii="Segoe UI Symbol" w:hAnsi="Segoe UI Symbol" w:cs="Segoe UI Symbol"/>
        </w:rPr>
        <w:t>☐</w:t>
      </w:r>
      <w:r w:rsidRPr="00E738ED">
        <w:rPr>
          <w:rFonts w:ascii="Trebuchet MS" w:hAnsi="Trebuchet MS"/>
        </w:rPr>
        <w:t xml:space="preserve"> </w:t>
      </w:r>
      <w:r>
        <w:rPr>
          <w:rFonts w:ascii="Trebuchet MS" w:hAnsi="Trebuchet MS"/>
        </w:rPr>
        <w:t>Immigrant Justice Corps</w:t>
      </w:r>
    </w:p>
    <w:p w14:paraId="3F6D93E8" w14:textId="022FB4AD" w:rsidR="0035052F" w:rsidRDefault="0035052F" w:rsidP="0035052F">
      <w:pPr>
        <w:rPr>
          <w:rFonts w:ascii="Trebuchet MS" w:hAnsi="Trebuchet MS"/>
        </w:rPr>
      </w:pPr>
      <w:r>
        <w:rPr>
          <w:rFonts w:ascii="Segoe UI Symbol" w:hAnsi="Segoe UI Symbol" w:cs="Segoe UI Symbol"/>
          <w:noProof/>
        </w:rPr>
        <mc:AlternateContent>
          <mc:Choice Requires="wps">
            <w:drawing>
              <wp:anchor distT="0" distB="0" distL="114300" distR="114300" simplePos="0" relativeHeight="251658272" behindDoc="0" locked="0" layoutInCell="1" allowOverlap="1" wp14:anchorId="4178D3BC" wp14:editId="6C38D562">
                <wp:simplePos x="0" y="0"/>
                <wp:positionH relativeFrom="margin">
                  <wp:posOffset>3111500</wp:posOffset>
                </wp:positionH>
                <wp:positionV relativeFrom="paragraph">
                  <wp:posOffset>12700</wp:posOffset>
                </wp:positionV>
                <wp:extent cx="1562100" cy="273050"/>
                <wp:effectExtent l="0" t="0" r="19050" b="12700"/>
                <wp:wrapNone/>
                <wp:docPr id="1882702876" name="Text Box 2"/>
                <wp:cNvGraphicFramePr/>
                <a:graphic xmlns:a="http://schemas.openxmlformats.org/drawingml/2006/main">
                  <a:graphicData uri="http://schemas.microsoft.com/office/word/2010/wordprocessingShape">
                    <wps:wsp>
                      <wps:cNvSpPr txBox="1"/>
                      <wps:spPr>
                        <a:xfrm>
                          <a:off x="0" y="0"/>
                          <a:ext cx="1562100" cy="273050"/>
                        </a:xfrm>
                        <a:prstGeom prst="rect">
                          <a:avLst/>
                        </a:prstGeom>
                        <a:noFill/>
                        <a:ln w="6350">
                          <a:solidFill>
                            <a:srgbClr val="00B050"/>
                          </a:solidFill>
                        </a:ln>
                      </wps:spPr>
                      <wps:txbx>
                        <w:txbxContent>
                          <w:p w14:paraId="16AC7609" w14:textId="2E044132" w:rsidR="0035052F" w:rsidRPr="00394C75" w:rsidRDefault="005A71C6" w:rsidP="0035052F">
                            <w:pPr>
                              <w:rPr>
                                <w:rFonts w:ascii="Trebuchet MS" w:hAnsi="Trebuchet MS"/>
                              </w:rPr>
                            </w:pPr>
                            <w:r>
                              <w:rPr>
                                <w:rFonts w:ascii="Trebuchet MS" w:hAnsi="Trebuchet MS"/>
                              </w:rPr>
                              <w:t>Other</w:t>
                            </w:r>
                            <w:r w:rsidR="0035052F">
                              <w:rPr>
                                <w:rFonts w:ascii="Trebuchet MS" w:hAnsi="Trebuchet MS"/>
                              </w:rPr>
                              <w:t xml:space="preserve"> programs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8D3BC" id="_x0000_s1032" type="#_x0000_t202" style="position:absolute;margin-left:245pt;margin-top:1pt;width:123pt;height:21.5pt;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" filled="f" strokecolor="#00b050" strokeweight=".5pt">
                <v:textbox>
                  <w:txbxContent>
                    <w:p w14:paraId="16AC7609" w14:textId="2E044132" w:rsidR="0035052F" w:rsidRPr="00394C75" w:rsidRDefault="005A71C6" w:rsidP="0035052F">
                      <w:pPr>
                        <w:rPr>
                          <w:rFonts w:ascii="Trebuchet MS" w:hAnsi="Trebuchet MS"/>
                        </w:rPr>
                      </w:pPr>
                      <w:r>
                        <w:rPr>
                          <w:rFonts w:ascii="Trebuchet MS" w:hAnsi="Trebuchet MS"/>
                        </w:rPr>
                        <w:t>Other</w:t>
                      </w:r>
                      <w:r w:rsidR="0035052F">
                        <w:rPr>
                          <w:rFonts w:ascii="Trebuchet MS" w:hAnsi="Trebuchet MS"/>
                        </w:rPr>
                        <w:t xml:space="preserve"> programs</w:t>
                      </w:r>
                    </w:p>
                  </w:txbxContent>
                </v:textbox>
                <w10:wrap anchorx="margin"/>
              </v:shape>
            </w:pict>
          </mc:Fallback>
        </mc:AlternateContent>
      </w:r>
      <w:r w:rsidRPr="00E738ED">
        <w:rPr>
          <w:rFonts w:ascii="Segoe UI Symbol" w:hAnsi="Segoe UI Symbol" w:cs="Segoe UI Symbol"/>
        </w:rPr>
        <w:t>☐</w:t>
      </w:r>
      <w:r w:rsidRPr="00E738ED">
        <w:rPr>
          <w:rFonts w:ascii="Trebuchet MS" w:hAnsi="Trebuchet MS"/>
        </w:rPr>
        <w:t xml:space="preserve"> </w:t>
      </w:r>
      <w:r>
        <w:rPr>
          <w:rFonts w:ascii="Trebuchet MS" w:hAnsi="Trebuchet MS"/>
        </w:rPr>
        <w:t>Not Shown Here</w:t>
      </w:r>
    </w:p>
    <w:p w14:paraId="61CFD467" w14:textId="77777777" w:rsidR="0035052F" w:rsidRDefault="0035052F" w:rsidP="00CA7010">
      <w:pPr>
        <w:rPr>
          <w:rFonts w:ascii="Trebuchet MS" w:hAnsi="Trebuchet MS"/>
        </w:rPr>
      </w:pPr>
    </w:p>
    <w:p w14:paraId="61577559" w14:textId="1A9F68AA" w:rsidR="0035052F" w:rsidRDefault="0035052F" w:rsidP="00CA7010">
      <w:pPr>
        <w:rPr>
          <w:rFonts w:ascii="Trebuchet MS" w:hAnsi="Trebuchet MS"/>
        </w:rPr>
      </w:pPr>
      <w:r>
        <w:rPr>
          <w:rFonts w:ascii="Segoe UI Symbol" w:hAnsi="Segoe UI Symbol" w:cs="Segoe UI Symbol"/>
          <w:noProof/>
        </w:rPr>
        <mc:AlternateContent>
          <mc:Choice Requires="wps">
            <w:drawing>
              <wp:anchor distT="0" distB="0" distL="114300" distR="114300" simplePos="0" relativeHeight="251658274" behindDoc="0" locked="0" layoutInCell="1" allowOverlap="1" wp14:anchorId="21BE00E8" wp14:editId="4A3148D6">
                <wp:simplePos x="0" y="0"/>
                <wp:positionH relativeFrom="margin">
                  <wp:posOffset>-304800</wp:posOffset>
                </wp:positionH>
                <wp:positionV relativeFrom="paragraph">
                  <wp:posOffset>133350</wp:posOffset>
                </wp:positionV>
                <wp:extent cx="6089650" cy="920750"/>
                <wp:effectExtent l="57150" t="19050" r="82550" b="88900"/>
                <wp:wrapNone/>
                <wp:docPr id="69461131" name="Rectangle 1"/>
                <wp:cNvGraphicFramePr/>
                <a:graphic xmlns:a="http://schemas.openxmlformats.org/drawingml/2006/main">
                  <a:graphicData uri="http://schemas.microsoft.com/office/word/2010/wordprocessingShape">
                    <wps:wsp>
                      <wps:cNvSpPr/>
                      <wps:spPr>
                        <a:xfrm>
                          <a:off x="0" y="0"/>
                          <a:ext cx="6089650" cy="920750"/>
                        </a:xfrm>
                        <a:prstGeom prst="rect">
                          <a:avLst/>
                        </a:prstGeom>
                        <a:noFill/>
                        <a:ln>
                          <a:solidFill>
                            <a:srgbClr val="00B05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3133A" id="Rectangle 1" o:spid="_x0000_s1026" style="position:absolute;margin-left:-24pt;margin-top:10.5pt;width:479.5pt;height:72.5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" filled="f" strokecolor="#00b050">
                <v:shadow on="t" color="black" opacity="22937f" origin=",.5" offset="0,.63889mm"/>
                <w10:wrap anchorx="margin"/>
              </v:rect>
            </w:pict>
          </mc:Fallback>
        </mc:AlternateContent>
      </w:r>
    </w:p>
    <w:p w14:paraId="4AEA854B" w14:textId="19AD36E6" w:rsidR="0035052F" w:rsidRPr="0035052F" w:rsidRDefault="0035052F" w:rsidP="00CA7010">
      <w:pPr>
        <w:rPr>
          <w:rFonts w:ascii="Trebuchet MS" w:hAnsi="Trebuchet MS"/>
          <w:b/>
          <w:bCs/>
        </w:rPr>
      </w:pPr>
      <w:r w:rsidRPr="0035052F">
        <w:rPr>
          <w:rFonts w:ascii="Trebuchet MS" w:hAnsi="Trebuchet MS"/>
          <w:b/>
          <w:bCs/>
        </w:rPr>
        <w:t>To which other programs have/will you apply? (required)</w:t>
      </w:r>
    </w:p>
    <w:p w14:paraId="6EFFEAF3" w14:textId="77777777" w:rsidR="00E016B2" w:rsidRPr="00603659" w:rsidRDefault="00E016B2" w:rsidP="00E016B2">
      <w:pPr>
        <w:rPr>
          <w:rFonts w:ascii="Trebuchet MS" w:hAnsi="Trebuchet MS"/>
          <w:i/>
          <w:u w:val="single"/>
        </w:rPr>
      </w:pPr>
      <w:r w:rsidRPr="00603659">
        <w:rPr>
          <w:rFonts w:ascii="Trebuchet MS" w:hAnsi="Trebuchet MS"/>
          <w:i/>
          <w:u w:val="single"/>
        </w:rPr>
        <w:t>TEXT BOX HERE</w:t>
      </w:r>
    </w:p>
    <w:p w14:paraId="626A5400" w14:textId="77777777" w:rsidR="0035052F" w:rsidRDefault="0035052F" w:rsidP="00CA7010">
      <w:pPr>
        <w:rPr>
          <w:rFonts w:ascii="Trebuchet MS" w:hAnsi="Trebuchet MS"/>
        </w:rPr>
      </w:pPr>
    </w:p>
    <w:p w14:paraId="408B7DC1" w14:textId="0632F339" w:rsidR="0035052F" w:rsidRDefault="0035052F" w:rsidP="00CA7010">
      <w:pPr>
        <w:rPr>
          <w:rFonts w:ascii="Trebuchet MS" w:hAnsi="Trebuchet MS"/>
        </w:rPr>
      </w:pPr>
    </w:p>
    <w:p w14:paraId="1AA33EB5" w14:textId="30A5D2DA" w:rsidR="0035052F" w:rsidRPr="00592073" w:rsidRDefault="0035052F" w:rsidP="00CA7010">
      <w:pPr>
        <w:rPr>
          <w:rFonts w:ascii="Trebuchet MS" w:hAnsi="Trebuchet MS"/>
          <w:b/>
          <w:bCs/>
        </w:rPr>
      </w:pPr>
      <w:r w:rsidRPr="00592073">
        <w:rPr>
          <w:rFonts w:ascii="Trebuchet MS" w:hAnsi="Trebuchet MS"/>
          <w:b/>
          <w:bCs/>
        </w:rPr>
        <w:t xml:space="preserve">Have you applied or do you intend to </w:t>
      </w:r>
      <w:proofErr w:type="gramStart"/>
      <w:r w:rsidRPr="00592073">
        <w:rPr>
          <w:rFonts w:ascii="Trebuchet MS" w:hAnsi="Trebuchet MS"/>
          <w:b/>
          <w:bCs/>
        </w:rPr>
        <w:t>apply,</w:t>
      </w:r>
      <w:proofErr w:type="gramEnd"/>
      <w:r w:rsidRPr="00592073">
        <w:rPr>
          <w:rFonts w:ascii="Trebuchet MS" w:hAnsi="Trebuchet MS"/>
          <w:b/>
          <w:bCs/>
        </w:rPr>
        <w:t xml:space="preserve"> to an upcoming judicial clerkship? (required)</w:t>
      </w:r>
    </w:p>
    <w:p w14:paraId="54E9AAB4" w14:textId="77777777" w:rsidR="0049493B" w:rsidRPr="00E738ED" w:rsidRDefault="0049493B" w:rsidP="0049493B">
      <w:pPr>
        <w:rPr>
          <w:rFonts w:ascii="Trebuchet MS" w:hAnsi="Trebuchet MS"/>
        </w:rPr>
      </w:pPr>
      <w:r>
        <w:rPr>
          <w:rFonts w:ascii="Segoe UI Symbol" w:hAnsi="Segoe UI Symbol" w:cs="Segoe UI Symbol"/>
          <w:noProof/>
        </w:rPr>
        <mc:AlternateContent>
          <mc:Choice Requires="wps">
            <w:drawing>
              <wp:anchor distT="0" distB="0" distL="114300" distR="114300" simplePos="0" relativeHeight="251658275" behindDoc="0" locked="0" layoutInCell="1" allowOverlap="1" wp14:anchorId="677E5718" wp14:editId="37567158">
                <wp:simplePos x="0" y="0"/>
                <wp:positionH relativeFrom="column">
                  <wp:posOffset>2057400</wp:posOffset>
                </wp:positionH>
                <wp:positionV relativeFrom="paragraph">
                  <wp:posOffset>-2821</wp:posOffset>
                </wp:positionV>
                <wp:extent cx="1488558" cy="273050"/>
                <wp:effectExtent l="0" t="0" r="10160" b="19050"/>
                <wp:wrapNone/>
                <wp:docPr id="1769420662" name="Text Box 2"/>
                <wp:cNvGraphicFramePr/>
                <a:graphic xmlns:a="http://schemas.openxmlformats.org/drawingml/2006/main">
                  <a:graphicData uri="http://schemas.microsoft.com/office/word/2010/wordprocessingShape">
                    <wps:wsp>
                      <wps:cNvSpPr txBox="1"/>
                      <wps:spPr>
                        <a:xfrm>
                          <a:off x="0" y="0"/>
                          <a:ext cx="1488558" cy="273050"/>
                        </a:xfrm>
                        <a:prstGeom prst="rect">
                          <a:avLst/>
                        </a:prstGeom>
                        <a:noFill/>
                        <a:ln w="6350">
                          <a:solidFill>
                            <a:srgbClr val="FFFF00"/>
                          </a:solidFill>
                        </a:ln>
                      </wps:spPr>
                      <wps:txbx>
                        <w:txbxContent>
                          <w:p w14:paraId="1E8CC9F1" w14:textId="64FBEF84" w:rsidR="0049493B" w:rsidRPr="00394C75" w:rsidRDefault="00E569DA" w:rsidP="0049493B">
                            <w:pPr>
                              <w:rPr>
                                <w:rFonts w:ascii="Trebuchet MS" w:hAnsi="Trebuchet MS"/>
                              </w:rPr>
                            </w:pPr>
                            <w:r>
                              <w:rPr>
                                <w:rFonts w:ascii="Trebuchet MS" w:hAnsi="Trebuchet MS"/>
                              </w:rPr>
                              <w:t>Upcoming</w:t>
                            </w:r>
                            <w:r w:rsidR="0049493B">
                              <w:rPr>
                                <w:rFonts w:ascii="Trebuchet MS" w:hAnsi="Trebuchet MS"/>
                              </w:rPr>
                              <w:t xml:space="preserve"> </w:t>
                            </w:r>
                            <w:r w:rsidR="00592073">
                              <w:rPr>
                                <w:rFonts w:ascii="Trebuchet MS" w:hAnsi="Trebuchet MS"/>
                              </w:rPr>
                              <w:t>clerkship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E5718" id="_x0000_s1033" type="#_x0000_t202" style="position:absolute;margin-left:162pt;margin-top:-.2pt;width:117.2pt;height:21.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" filled="f" strokecolor="yellow" strokeweight=".5pt">
                <v:textbox>
                  <w:txbxContent>
                    <w:p w14:paraId="1E8CC9F1" w14:textId="64FBEF84" w:rsidR="0049493B" w:rsidRPr="00394C75" w:rsidRDefault="00E569DA" w:rsidP="0049493B">
                      <w:pPr>
                        <w:rPr>
                          <w:rFonts w:ascii="Trebuchet MS" w:hAnsi="Trebuchet MS"/>
                        </w:rPr>
                      </w:pPr>
                      <w:r>
                        <w:rPr>
                          <w:rFonts w:ascii="Trebuchet MS" w:hAnsi="Trebuchet MS"/>
                        </w:rPr>
                        <w:t>Upcoming</w:t>
                      </w:r>
                      <w:r w:rsidR="0049493B">
                        <w:rPr>
                          <w:rFonts w:ascii="Trebuchet MS" w:hAnsi="Trebuchet MS"/>
                        </w:rPr>
                        <w:t xml:space="preserve"> </w:t>
                      </w:r>
                      <w:r w:rsidR="00592073">
                        <w:rPr>
                          <w:rFonts w:ascii="Trebuchet MS" w:hAnsi="Trebuchet MS"/>
                        </w:rPr>
                        <w:t>clerkship</w:t>
                      </w:r>
                    </w:p>
                  </w:txbxContent>
                </v:textbox>
              </v:shape>
            </w:pict>
          </mc:Fallback>
        </mc:AlternateContent>
      </w:r>
      <w:r w:rsidRPr="00E738ED">
        <w:rPr>
          <w:rFonts w:ascii="Segoe UI Symbol" w:hAnsi="Segoe UI Symbol" w:cs="Segoe UI Symbol"/>
        </w:rPr>
        <w:t>☐</w:t>
      </w:r>
      <w:r w:rsidRPr="00E738ED">
        <w:rPr>
          <w:rFonts w:ascii="Trebuchet MS" w:hAnsi="Trebuchet MS"/>
        </w:rPr>
        <w:t xml:space="preserve"> Yes</w:t>
      </w:r>
    </w:p>
    <w:p w14:paraId="2346A03F" w14:textId="1B919C5F" w:rsidR="0049493B" w:rsidRPr="00E738ED" w:rsidRDefault="0049493B" w:rsidP="0049493B">
      <w:pPr>
        <w:rPr>
          <w:rFonts w:ascii="Trebuchet MS" w:hAnsi="Trebuchet MS"/>
        </w:rPr>
      </w:pPr>
      <w:r w:rsidRPr="00E738ED">
        <w:rPr>
          <w:rFonts w:ascii="Segoe UI Symbol" w:hAnsi="Segoe UI Symbol" w:cs="Segoe UI Symbol"/>
        </w:rPr>
        <w:t>☐</w:t>
      </w:r>
      <w:r w:rsidRPr="00E738ED">
        <w:rPr>
          <w:rFonts w:ascii="Trebuchet MS" w:hAnsi="Trebuchet MS"/>
        </w:rPr>
        <w:t xml:space="preserve"> No</w:t>
      </w:r>
    </w:p>
    <w:p w14:paraId="655359D0" w14:textId="4808AE50" w:rsidR="0035052F" w:rsidRDefault="00C46786" w:rsidP="00CA7010">
      <w:pPr>
        <w:rPr>
          <w:rFonts w:ascii="Trebuchet MS" w:hAnsi="Trebuchet MS"/>
        </w:rPr>
      </w:pPr>
      <w:r>
        <w:rPr>
          <w:rFonts w:ascii="Segoe UI Symbol" w:hAnsi="Segoe UI Symbol" w:cs="Segoe UI Symbol"/>
          <w:noProof/>
        </w:rPr>
        <mc:AlternateContent>
          <mc:Choice Requires="wps">
            <w:drawing>
              <wp:anchor distT="0" distB="0" distL="114300" distR="114300" simplePos="0" relativeHeight="251658277" behindDoc="0" locked="0" layoutInCell="1" allowOverlap="1" wp14:anchorId="10AF79C4" wp14:editId="5F6A3A87">
                <wp:simplePos x="0" y="0"/>
                <wp:positionH relativeFrom="margin">
                  <wp:posOffset>-311150</wp:posOffset>
                </wp:positionH>
                <wp:positionV relativeFrom="paragraph">
                  <wp:posOffset>165100</wp:posOffset>
                </wp:positionV>
                <wp:extent cx="6089650" cy="800100"/>
                <wp:effectExtent l="57150" t="19050" r="82550" b="95250"/>
                <wp:wrapNone/>
                <wp:docPr id="35646896" name="Rectangle 1"/>
                <wp:cNvGraphicFramePr/>
                <a:graphic xmlns:a="http://schemas.openxmlformats.org/drawingml/2006/main">
                  <a:graphicData uri="http://schemas.microsoft.com/office/word/2010/wordprocessingShape">
                    <wps:wsp>
                      <wps:cNvSpPr/>
                      <wps:spPr>
                        <a:xfrm>
                          <a:off x="0" y="0"/>
                          <a:ext cx="6089650" cy="800100"/>
                        </a:xfrm>
                        <a:prstGeom prst="rect">
                          <a:avLst/>
                        </a:prstGeom>
                        <a:noFill/>
                        <a:ln>
                          <a:solidFill>
                            <a:srgbClr val="FFFF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13991B" id="Rectangle 1" o:spid="_x0000_s1026" style="position:absolute;margin-left:-24.5pt;margin-top:13pt;width:479.5pt;height:63pt;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" filled="f" strokecolor="yellow">
                <v:shadow on="t" color="black" opacity="22937f" origin=",.5" offset="0,.63889mm"/>
                <w10:wrap anchorx="margin"/>
              </v:rect>
            </w:pict>
          </mc:Fallback>
        </mc:AlternateContent>
      </w:r>
    </w:p>
    <w:p w14:paraId="1DCF4BC1" w14:textId="5C4B002C" w:rsidR="0049493B" w:rsidRPr="00C46786" w:rsidRDefault="00592073" w:rsidP="00CA7010">
      <w:pPr>
        <w:rPr>
          <w:rFonts w:ascii="Trebuchet MS" w:hAnsi="Trebuchet MS"/>
          <w:b/>
          <w:bCs/>
        </w:rPr>
      </w:pPr>
      <w:r w:rsidRPr="00C46786">
        <w:rPr>
          <w:rFonts w:ascii="Trebuchet MS" w:hAnsi="Trebuchet MS"/>
          <w:b/>
          <w:bCs/>
        </w:rPr>
        <w:t>Please provide the month and year the clerkship will begin (required)</w:t>
      </w:r>
    </w:p>
    <w:p w14:paraId="48FAD93B" w14:textId="77777777" w:rsidR="00E016B2" w:rsidRPr="00603659" w:rsidRDefault="00E016B2" w:rsidP="00E016B2">
      <w:pPr>
        <w:rPr>
          <w:rFonts w:ascii="Trebuchet MS" w:hAnsi="Trebuchet MS"/>
          <w:i/>
          <w:u w:val="single"/>
        </w:rPr>
      </w:pPr>
      <w:r w:rsidRPr="00603659">
        <w:rPr>
          <w:rFonts w:ascii="Trebuchet MS" w:hAnsi="Trebuchet MS"/>
          <w:i/>
          <w:u w:val="single"/>
        </w:rPr>
        <w:t>TEXT BOX HERE</w:t>
      </w:r>
    </w:p>
    <w:p w14:paraId="239FD41A" w14:textId="77777777" w:rsidR="00C46786" w:rsidRDefault="00C46786" w:rsidP="00CA7010">
      <w:pPr>
        <w:rPr>
          <w:rFonts w:ascii="Trebuchet MS" w:hAnsi="Trebuchet MS"/>
        </w:rPr>
      </w:pPr>
    </w:p>
    <w:p w14:paraId="60B9B500" w14:textId="6C481022" w:rsidR="00592073" w:rsidRDefault="00C46786" w:rsidP="00CA7010">
      <w:pPr>
        <w:rPr>
          <w:rFonts w:ascii="Trebuchet MS" w:hAnsi="Trebuchet MS"/>
        </w:rPr>
      </w:pPr>
      <w:r>
        <w:rPr>
          <w:rFonts w:ascii="Segoe UI Symbol" w:hAnsi="Segoe UI Symbol" w:cs="Segoe UI Symbol"/>
          <w:noProof/>
        </w:rPr>
        <mc:AlternateContent>
          <mc:Choice Requires="wps">
            <w:drawing>
              <wp:anchor distT="0" distB="0" distL="114300" distR="114300" simplePos="0" relativeHeight="251658278" behindDoc="0" locked="0" layoutInCell="1" allowOverlap="1" wp14:anchorId="751F0374" wp14:editId="6ADE46F5">
                <wp:simplePos x="0" y="0"/>
                <wp:positionH relativeFrom="margin">
                  <wp:align>center</wp:align>
                </wp:positionH>
                <wp:positionV relativeFrom="paragraph">
                  <wp:posOffset>164465</wp:posOffset>
                </wp:positionV>
                <wp:extent cx="6089650" cy="800100"/>
                <wp:effectExtent l="57150" t="19050" r="82550" b="95250"/>
                <wp:wrapNone/>
                <wp:docPr id="614325587" name="Rectangle 1"/>
                <wp:cNvGraphicFramePr/>
                <a:graphic xmlns:a="http://schemas.openxmlformats.org/drawingml/2006/main">
                  <a:graphicData uri="http://schemas.microsoft.com/office/word/2010/wordprocessingShape">
                    <wps:wsp>
                      <wps:cNvSpPr/>
                      <wps:spPr>
                        <a:xfrm>
                          <a:off x="0" y="0"/>
                          <a:ext cx="6089650" cy="800100"/>
                        </a:xfrm>
                        <a:prstGeom prst="rect">
                          <a:avLst/>
                        </a:prstGeom>
                        <a:noFill/>
                        <a:ln>
                          <a:solidFill>
                            <a:srgbClr val="FFFF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DF6AE8" id="Rectangle 1" o:spid="_x0000_s1026" style="position:absolute;margin-left:0;margin-top:12.95pt;width:479.5pt;height:63pt;z-index:25165828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" filled="f" strokecolor="yellow">
                <v:shadow on="t" color="black" opacity="22937f" origin=",.5" offset="0,.63889mm"/>
                <w10:wrap anchorx="margin"/>
              </v:rect>
            </w:pict>
          </mc:Fallback>
        </mc:AlternateContent>
      </w:r>
    </w:p>
    <w:p w14:paraId="5F8261DE" w14:textId="102C1782" w:rsidR="00C46786" w:rsidRPr="00C46786" w:rsidRDefault="00C46786" w:rsidP="00CA7010">
      <w:pPr>
        <w:rPr>
          <w:rFonts w:ascii="Trebuchet MS" w:hAnsi="Trebuchet MS"/>
          <w:b/>
          <w:bCs/>
        </w:rPr>
      </w:pPr>
      <w:r w:rsidRPr="00C46786">
        <w:rPr>
          <w:rFonts w:ascii="Trebuchet MS" w:hAnsi="Trebuchet MS"/>
          <w:b/>
          <w:bCs/>
        </w:rPr>
        <w:t>Please provide the judge and court name (required)</w:t>
      </w:r>
    </w:p>
    <w:p w14:paraId="126D6749" w14:textId="77777777" w:rsidR="00E016B2" w:rsidRPr="00603659" w:rsidRDefault="00E016B2" w:rsidP="00E016B2">
      <w:pPr>
        <w:rPr>
          <w:rFonts w:ascii="Trebuchet MS" w:hAnsi="Trebuchet MS"/>
          <w:i/>
          <w:u w:val="single"/>
        </w:rPr>
      </w:pPr>
      <w:r w:rsidRPr="00603659">
        <w:rPr>
          <w:rFonts w:ascii="Trebuchet MS" w:hAnsi="Trebuchet MS"/>
          <w:i/>
          <w:u w:val="single"/>
        </w:rPr>
        <w:t>TEXT BOX HERE</w:t>
      </w:r>
    </w:p>
    <w:p w14:paraId="199EE9E6" w14:textId="77777777" w:rsidR="00C46786" w:rsidRDefault="00C46786" w:rsidP="00CA7010">
      <w:pPr>
        <w:rPr>
          <w:rFonts w:ascii="Trebuchet MS" w:hAnsi="Trebuchet MS"/>
        </w:rPr>
      </w:pPr>
    </w:p>
    <w:p w14:paraId="6A2AAEA2" w14:textId="762FE862" w:rsidR="00C46786" w:rsidRPr="00C46786" w:rsidRDefault="00C46786" w:rsidP="00CA7010">
      <w:pPr>
        <w:rPr>
          <w:rFonts w:ascii="Trebuchet MS" w:hAnsi="Trebuchet MS"/>
          <w:b/>
          <w:bCs/>
        </w:rPr>
      </w:pPr>
      <w:r w:rsidRPr="00C46786">
        <w:rPr>
          <w:rFonts w:ascii="Trebuchet MS" w:hAnsi="Trebuchet MS"/>
          <w:b/>
          <w:bCs/>
        </w:rPr>
        <w:lastRenderedPageBreak/>
        <w:t>Have you applied for an Equal Justice Works Fellowship previously? (required)</w:t>
      </w:r>
    </w:p>
    <w:p w14:paraId="57655740" w14:textId="55DECB31" w:rsidR="00C46786" w:rsidRPr="00E738ED" w:rsidRDefault="00C46786" w:rsidP="00C46786">
      <w:pPr>
        <w:rPr>
          <w:rFonts w:ascii="Trebuchet MS" w:hAnsi="Trebuchet MS"/>
        </w:rPr>
      </w:pPr>
      <w:r w:rsidRPr="00E738ED">
        <w:rPr>
          <w:rFonts w:ascii="Segoe UI Symbol" w:hAnsi="Segoe UI Symbol" w:cs="Segoe UI Symbol"/>
        </w:rPr>
        <w:t>☐</w:t>
      </w:r>
      <w:r w:rsidRPr="00E738ED">
        <w:rPr>
          <w:rFonts w:ascii="Trebuchet MS" w:hAnsi="Trebuchet MS"/>
        </w:rPr>
        <w:t xml:space="preserve"> Yes</w:t>
      </w:r>
    </w:p>
    <w:p w14:paraId="522D8AC0" w14:textId="7E4DDE5E" w:rsidR="00C46786" w:rsidRDefault="00C46786" w:rsidP="00CA7010">
      <w:pPr>
        <w:rPr>
          <w:rFonts w:ascii="Trebuchet MS" w:hAnsi="Trebuchet MS"/>
        </w:rPr>
      </w:pPr>
      <w:r w:rsidRPr="00E738ED">
        <w:rPr>
          <w:rFonts w:ascii="Segoe UI Symbol" w:hAnsi="Segoe UI Symbol" w:cs="Segoe UI Symbol"/>
        </w:rPr>
        <w:t>☐</w:t>
      </w:r>
      <w:r w:rsidRPr="00E738ED">
        <w:rPr>
          <w:rFonts w:ascii="Trebuchet MS" w:hAnsi="Trebuchet MS"/>
        </w:rPr>
        <w:t xml:space="preserve"> No</w:t>
      </w:r>
    </w:p>
    <w:p w14:paraId="44C78E4B" w14:textId="77777777" w:rsidR="00C46786" w:rsidRDefault="00C46786" w:rsidP="00CA7010">
      <w:pPr>
        <w:rPr>
          <w:rFonts w:ascii="Trebuchet MS" w:hAnsi="Trebuchet MS"/>
        </w:rPr>
      </w:pPr>
    </w:p>
    <w:p w14:paraId="44F207D3" w14:textId="31E89B85" w:rsidR="00C46786" w:rsidRPr="00C46786" w:rsidRDefault="00C46786" w:rsidP="00CA7010">
      <w:pPr>
        <w:rPr>
          <w:rFonts w:ascii="Trebuchet MS" w:hAnsi="Trebuchet MS"/>
          <w:b/>
          <w:bCs/>
        </w:rPr>
      </w:pPr>
      <w:r w:rsidRPr="00C46786">
        <w:rPr>
          <w:rFonts w:ascii="Trebuchet MS" w:hAnsi="Trebuchet MS"/>
          <w:b/>
          <w:bCs/>
        </w:rPr>
        <w:t>Are you a current or former Equal Justice Works Fellow? (required)</w:t>
      </w:r>
    </w:p>
    <w:p w14:paraId="65F0ABD0" w14:textId="77777777" w:rsidR="00C46786" w:rsidRPr="00E738ED" w:rsidRDefault="00C46786" w:rsidP="00C46786">
      <w:pPr>
        <w:rPr>
          <w:rFonts w:ascii="Trebuchet MS" w:hAnsi="Trebuchet MS"/>
        </w:rPr>
      </w:pPr>
      <w:r w:rsidRPr="00E738ED">
        <w:rPr>
          <w:rFonts w:ascii="Segoe UI Symbol" w:hAnsi="Segoe UI Symbol" w:cs="Segoe UI Symbol"/>
        </w:rPr>
        <w:t>☐</w:t>
      </w:r>
      <w:r w:rsidRPr="00E738ED">
        <w:rPr>
          <w:rFonts w:ascii="Trebuchet MS" w:hAnsi="Trebuchet MS"/>
        </w:rPr>
        <w:t xml:space="preserve"> Yes</w:t>
      </w:r>
    </w:p>
    <w:p w14:paraId="5CFC4837" w14:textId="77777777" w:rsidR="00C46786" w:rsidRDefault="00C46786" w:rsidP="00C46786">
      <w:pPr>
        <w:rPr>
          <w:rFonts w:ascii="Trebuchet MS" w:hAnsi="Trebuchet MS"/>
        </w:rPr>
      </w:pPr>
      <w:r w:rsidRPr="00E738ED">
        <w:rPr>
          <w:rFonts w:ascii="Segoe UI Symbol" w:hAnsi="Segoe UI Symbol" w:cs="Segoe UI Symbol"/>
        </w:rPr>
        <w:t>☐</w:t>
      </w:r>
      <w:r w:rsidRPr="00E738ED">
        <w:rPr>
          <w:rFonts w:ascii="Trebuchet MS" w:hAnsi="Trebuchet MS"/>
        </w:rPr>
        <w:t xml:space="preserve"> No</w:t>
      </w:r>
    </w:p>
    <w:p w14:paraId="76ADEE8C" w14:textId="1E0A49ED" w:rsidR="00C46786" w:rsidRDefault="00C46786" w:rsidP="00CA7010">
      <w:pPr>
        <w:rPr>
          <w:rFonts w:ascii="Trebuchet MS" w:hAnsi="Trebuchet MS"/>
        </w:rPr>
      </w:pPr>
      <w:r>
        <w:rPr>
          <w:rFonts w:ascii="Trebuchet MS" w:hAnsi="Trebuchet MS"/>
        </w:rPr>
        <w:t>Applies to legal post-graduate (attorney) Fellowship opportunities from Equal Justice Works, via a current or past cohort Fellowship program.</w:t>
      </w:r>
    </w:p>
    <w:p w14:paraId="4B94E4DF" w14:textId="77777777" w:rsidR="00C46786" w:rsidRDefault="00C46786" w:rsidP="00CA7010">
      <w:pPr>
        <w:rPr>
          <w:rFonts w:ascii="Trebuchet MS" w:hAnsi="Trebuchet MS"/>
        </w:rPr>
      </w:pPr>
    </w:p>
    <w:p w14:paraId="3AB0C4F6" w14:textId="1D02DF54" w:rsidR="00C46786" w:rsidRPr="00C46786" w:rsidRDefault="00C46786" w:rsidP="00CA7010">
      <w:pPr>
        <w:rPr>
          <w:rFonts w:ascii="Trebuchet MS" w:hAnsi="Trebuchet MS"/>
          <w:b/>
          <w:bCs/>
        </w:rPr>
      </w:pPr>
      <w:r w:rsidRPr="00C46786">
        <w:rPr>
          <w:rFonts w:ascii="Trebuchet MS" w:hAnsi="Trebuchet MS"/>
          <w:b/>
          <w:bCs/>
        </w:rPr>
        <w:t>Have you ever participated in any of the following Equal Justice Works programs? (required)</w:t>
      </w:r>
    </w:p>
    <w:p w14:paraId="2AC73942" w14:textId="3C3B2BDE" w:rsidR="00C46786" w:rsidRPr="00E738ED" w:rsidRDefault="00C46786" w:rsidP="00C46786">
      <w:pPr>
        <w:rPr>
          <w:rFonts w:ascii="Trebuchet MS" w:hAnsi="Trebuchet MS"/>
        </w:rPr>
      </w:pPr>
      <w:r w:rsidRPr="00E738ED">
        <w:rPr>
          <w:rFonts w:ascii="Segoe UI Symbol" w:hAnsi="Segoe UI Symbol" w:cs="Segoe UI Symbol"/>
        </w:rPr>
        <w:t>☐</w:t>
      </w:r>
      <w:r w:rsidRPr="00E738ED">
        <w:rPr>
          <w:rFonts w:ascii="Trebuchet MS" w:hAnsi="Trebuchet MS"/>
        </w:rPr>
        <w:t xml:space="preserve"> </w:t>
      </w:r>
      <w:r>
        <w:rPr>
          <w:rFonts w:ascii="Trebuchet MS" w:hAnsi="Trebuchet MS"/>
        </w:rPr>
        <w:t>AmeriCorps JD Program</w:t>
      </w:r>
    </w:p>
    <w:p w14:paraId="37EC58AB" w14:textId="6A08B0D3" w:rsidR="00C46786" w:rsidRDefault="00C46786" w:rsidP="00C46786">
      <w:pPr>
        <w:rPr>
          <w:rFonts w:ascii="Trebuchet MS" w:hAnsi="Trebuchet MS"/>
        </w:rPr>
      </w:pPr>
      <w:r w:rsidRPr="00E738ED">
        <w:rPr>
          <w:rFonts w:ascii="Segoe UI Symbol" w:hAnsi="Segoe UI Symbol" w:cs="Segoe UI Symbol"/>
        </w:rPr>
        <w:t>☐</w:t>
      </w:r>
      <w:r w:rsidRPr="00E738ED">
        <w:rPr>
          <w:rFonts w:ascii="Trebuchet MS" w:hAnsi="Trebuchet MS"/>
        </w:rPr>
        <w:t xml:space="preserve"> </w:t>
      </w:r>
      <w:r>
        <w:rPr>
          <w:rFonts w:ascii="Trebuchet MS" w:hAnsi="Trebuchet MS"/>
        </w:rPr>
        <w:t>Rural Summer Legal Corps Program</w:t>
      </w:r>
    </w:p>
    <w:p w14:paraId="3BEA9203" w14:textId="5590A3D4" w:rsidR="00C46786" w:rsidRPr="00E738ED" w:rsidRDefault="00C46786" w:rsidP="00C46786">
      <w:pPr>
        <w:rPr>
          <w:rFonts w:ascii="Trebuchet MS" w:hAnsi="Trebuchet MS"/>
        </w:rPr>
      </w:pPr>
      <w:r w:rsidRPr="00E738ED">
        <w:rPr>
          <w:rFonts w:ascii="Segoe UI Symbol" w:hAnsi="Segoe UI Symbol" w:cs="Segoe UI Symbol"/>
        </w:rPr>
        <w:t>☐</w:t>
      </w:r>
      <w:r w:rsidRPr="00E738ED">
        <w:rPr>
          <w:rFonts w:ascii="Trebuchet MS" w:hAnsi="Trebuchet MS"/>
        </w:rPr>
        <w:t xml:space="preserve"> </w:t>
      </w:r>
      <w:r>
        <w:rPr>
          <w:rFonts w:ascii="Trebuchet MS" w:hAnsi="Trebuchet MS"/>
        </w:rPr>
        <w:t>Equal Justice Works Student Representative Program</w:t>
      </w:r>
    </w:p>
    <w:p w14:paraId="30F0525C" w14:textId="26BC8BBB" w:rsidR="00C46786" w:rsidRDefault="00C46786" w:rsidP="00C46786">
      <w:pPr>
        <w:rPr>
          <w:rFonts w:ascii="Trebuchet MS" w:hAnsi="Trebuchet MS"/>
        </w:rPr>
      </w:pPr>
      <w:r w:rsidRPr="00E738ED">
        <w:rPr>
          <w:rFonts w:ascii="Segoe UI Symbol" w:hAnsi="Segoe UI Symbol" w:cs="Segoe UI Symbol"/>
        </w:rPr>
        <w:t>☐</w:t>
      </w:r>
      <w:r w:rsidRPr="00E738ED">
        <w:rPr>
          <w:rFonts w:ascii="Trebuchet MS" w:hAnsi="Trebuchet MS"/>
        </w:rPr>
        <w:t xml:space="preserve"> </w:t>
      </w:r>
      <w:r>
        <w:rPr>
          <w:rFonts w:ascii="Trebuchet MS" w:hAnsi="Trebuchet MS"/>
        </w:rPr>
        <w:t>Been a student member of the National Advisory Committee</w:t>
      </w:r>
    </w:p>
    <w:p w14:paraId="57F1B791" w14:textId="3A8D1923" w:rsidR="00C46786" w:rsidRPr="00E738ED" w:rsidRDefault="00C46786" w:rsidP="00C46786">
      <w:pPr>
        <w:rPr>
          <w:rFonts w:ascii="Trebuchet MS" w:hAnsi="Trebuchet MS"/>
        </w:rPr>
      </w:pPr>
      <w:r w:rsidRPr="00E738ED">
        <w:rPr>
          <w:rFonts w:ascii="Segoe UI Symbol" w:hAnsi="Segoe UI Symbol" w:cs="Segoe UI Symbol"/>
        </w:rPr>
        <w:t>☐</w:t>
      </w:r>
      <w:r w:rsidRPr="00E738ED">
        <w:rPr>
          <w:rFonts w:ascii="Trebuchet MS" w:hAnsi="Trebuchet MS"/>
        </w:rPr>
        <w:t xml:space="preserve"> </w:t>
      </w:r>
      <w:r>
        <w:rPr>
          <w:rFonts w:ascii="Trebuchet MS" w:hAnsi="Trebuchet MS"/>
        </w:rPr>
        <w:t>Another Equal Justice Works Program</w:t>
      </w:r>
    </w:p>
    <w:p w14:paraId="6F1C25EA" w14:textId="7E1B50FD" w:rsidR="00C46786" w:rsidRDefault="00C46786" w:rsidP="00C46786">
      <w:pPr>
        <w:rPr>
          <w:rFonts w:ascii="Trebuchet MS" w:hAnsi="Trebuchet MS"/>
        </w:rPr>
      </w:pPr>
      <w:r w:rsidRPr="00E738ED">
        <w:rPr>
          <w:rFonts w:ascii="Segoe UI Symbol" w:hAnsi="Segoe UI Symbol" w:cs="Segoe UI Symbol"/>
        </w:rPr>
        <w:t>☐</w:t>
      </w:r>
      <w:r w:rsidRPr="00E738ED">
        <w:rPr>
          <w:rFonts w:ascii="Trebuchet MS" w:hAnsi="Trebuchet MS"/>
        </w:rPr>
        <w:t xml:space="preserve"> </w:t>
      </w:r>
      <w:r>
        <w:rPr>
          <w:rFonts w:ascii="Trebuchet MS" w:hAnsi="Trebuchet MS"/>
        </w:rPr>
        <w:t>I have not participated in an Equal Justice Works program</w:t>
      </w:r>
    </w:p>
    <w:p w14:paraId="67F665E8" w14:textId="77777777" w:rsidR="00C46786" w:rsidRDefault="00C46786" w:rsidP="00C46786">
      <w:pPr>
        <w:rPr>
          <w:rFonts w:ascii="Trebuchet MS" w:hAnsi="Trebuchet MS"/>
        </w:rPr>
      </w:pPr>
    </w:p>
    <w:p w14:paraId="711D26D4" w14:textId="195AD190" w:rsidR="00C46786" w:rsidRPr="00E65606" w:rsidRDefault="00C46786" w:rsidP="00C46786">
      <w:pPr>
        <w:rPr>
          <w:rFonts w:ascii="Trebuchet MS" w:hAnsi="Trebuchet MS"/>
          <w:b/>
          <w:bCs/>
        </w:rPr>
      </w:pPr>
      <w:r w:rsidRPr="00E65606">
        <w:rPr>
          <w:rFonts w:ascii="Trebuchet MS" w:hAnsi="Trebuchet MS"/>
          <w:b/>
          <w:bCs/>
        </w:rPr>
        <w:t xml:space="preserve">If you’ve participated in another, unlisted Equal Justice Works program, please name </w:t>
      </w:r>
      <w:r w:rsidR="00E65606" w:rsidRPr="00E65606">
        <w:rPr>
          <w:rFonts w:ascii="Trebuchet MS" w:hAnsi="Trebuchet MS"/>
          <w:b/>
          <w:bCs/>
        </w:rPr>
        <w:t>it:</w:t>
      </w:r>
    </w:p>
    <w:p w14:paraId="40CCF1D8" w14:textId="77777777" w:rsidR="00E016B2" w:rsidRPr="00603659" w:rsidRDefault="00E016B2" w:rsidP="00E016B2">
      <w:pPr>
        <w:rPr>
          <w:rFonts w:ascii="Trebuchet MS" w:hAnsi="Trebuchet MS"/>
          <w:i/>
          <w:u w:val="single"/>
        </w:rPr>
      </w:pPr>
      <w:r w:rsidRPr="00603659">
        <w:rPr>
          <w:rFonts w:ascii="Trebuchet MS" w:hAnsi="Trebuchet MS"/>
          <w:i/>
          <w:u w:val="single"/>
        </w:rPr>
        <w:t>TEXT BOX HERE</w:t>
      </w:r>
    </w:p>
    <w:p w14:paraId="1B6A2659" w14:textId="56A7F5CC" w:rsidR="00E65606" w:rsidRDefault="00E65606" w:rsidP="00CA7010">
      <w:pPr>
        <w:rPr>
          <w:rFonts w:ascii="Trebuchet MS" w:hAnsi="Trebuchet MS"/>
        </w:rPr>
      </w:pPr>
    </w:p>
    <w:p w14:paraId="4F3914F5" w14:textId="77777777" w:rsidR="00C02EF2" w:rsidRDefault="00C02EF2" w:rsidP="00CA7010">
      <w:pPr>
        <w:rPr>
          <w:rFonts w:ascii="Trebuchet MS" w:hAnsi="Trebuchet MS"/>
        </w:rPr>
      </w:pPr>
    </w:p>
    <w:p w14:paraId="38C96416" w14:textId="77777777" w:rsidR="00777689" w:rsidRDefault="00777689" w:rsidP="00CA7010">
      <w:pPr>
        <w:rPr>
          <w:rFonts w:ascii="Trebuchet MS" w:hAnsi="Trebuchet MS"/>
        </w:rPr>
      </w:pPr>
    </w:p>
    <w:p w14:paraId="3ED86A03" w14:textId="719020C7" w:rsidR="009B5253" w:rsidRPr="00E738ED" w:rsidRDefault="00E016B2">
      <w:pPr>
        <w:pStyle w:val="Heading1"/>
        <w:rPr>
          <w:rFonts w:ascii="Trebuchet MS" w:hAnsi="Trebuchet MS"/>
          <w:sz w:val="22"/>
          <w:szCs w:val="22"/>
        </w:rPr>
      </w:pPr>
      <w:r>
        <w:rPr>
          <w:rFonts w:ascii="Trebuchet MS" w:hAnsi="Trebuchet MS"/>
          <w:sz w:val="22"/>
          <w:szCs w:val="22"/>
        </w:rPr>
        <w:lastRenderedPageBreak/>
        <w:t>PART</w:t>
      </w:r>
      <w:r w:rsidRPr="00E738ED">
        <w:rPr>
          <w:rFonts w:ascii="Trebuchet MS" w:hAnsi="Trebuchet MS"/>
          <w:sz w:val="22"/>
          <w:szCs w:val="22"/>
        </w:rPr>
        <w:t xml:space="preserve"> II: </w:t>
      </w:r>
      <w:r>
        <w:rPr>
          <w:rFonts w:ascii="Trebuchet MS" w:hAnsi="Trebuchet MS"/>
          <w:sz w:val="22"/>
          <w:szCs w:val="22"/>
        </w:rPr>
        <w:t>PROJECT PROPOSAL</w:t>
      </w:r>
    </w:p>
    <w:p w14:paraId="45A64F44" w14:textId="77777777" w:rsidR="00E016B2" w:rsidRDefault="00E016B2" w:rsidP="006C2E0B">
      <w:pPr>
        <w:rPr>
          <w:rFonts w:ascii="Trebuchet MS" w:hAnsi="Trebuchet MS"/>
          <w:bCs/>
        </w:rPr>
      </w:pPr>
    </w:p>
    <w:p w14:paraId="3CEC2C8C" w14:textId="41466BE7" w:rsidR="006C2E0B" w:rsidRDefault="006C2E0B" w:rsidP="006C2E0B">
      <w:pPr>
        <w:rPr>
          <w:rFonts w:ascii="Trebuchet MS" w:hAnsi="Trebuchet MS"/>
          <w:bCs/>
        </w:rPr>
      </w:pPr>
      <w:r w:rsidRPr="006C2E0B">
        <w:rPr>
          <w:rFonts w:ascii="Trebuchet MS" w:hAnsi="Trebuchet MS"/>
          <w:bCs/>
        </w:rPr>
        <w:t>This section should be completed collaboratively by the Candidate and the host</w:t>
      </w:r>
      <w:r>
        <w:rPr>
          <w:rFonts w:ascii="Trebuchet MS" w:hAnsi="Trebuchet MS"/>
          <w:bCs/>
        </w:rPr>
        <w:t xml:space="preserve"> </w:t>
      </w:r>
      <w:r w:rsidRPr="006C2E0B">
        <w:rPr>
          <w:rFonts w:ascii="Trebuchet MS" w:hAnsi="Trebuchet MS"/>
          <w:bCs/>
        </w:rPr>
        <w:t xml:space="preserve">organization. Please use </w:t>
      </w:r>
      <w:proofErr w:type="spellStart"/>
      <w:r w:rsidRPr="006C2E0B">
        <w:rPr>
          <w:rFonts w:ascii="Trebuchet MS" w:hAnsi="Trebuchet MS"/>
          <w:bCs/>
        </w:rPr>
        <w:t>Submittable's</w:t>
      </w:r>
      <w:proofErr w:type="spellEnd"/>
      <w:r w:rsidRPr="006C2E0B">
        <w:rPr>
          <w:rFonts w:ascii="Trebuchet MS" w:hAnsi="Trebuchet MS"/>
          <w:bCs/>
        </w:rPr>
        <w:t xml:space="preserve"> collaboration function, as detailed in this article</w:t>
      </w:r>
      <w:r>
        <w:rPr>
          <w:rFonts w:ascii="Trebuchet MS" w:hAnsi="Trebuchet MS"/>
          <w:bCs/>
        </w:rPr>
        <w:t xml:space="preserve"> </w:t>
      </w:r>
      <w:r w:rsidRPr="006C2E0B">
        <w:rPr>
          <w:rFonts w:ascii="Trebuchet MS" w:hAnsi="Trebuchet MS"/>
          <w:bCs/>
        </w:rPr>
        <w:t>(</w:t>
      </w:r>
      <w:hyperlink r:id="rId13" w:history="1">
        <w:r w:rsidRPr="00C421C8">
          <w:rPr>
            <w:rStyle w:val="Hyperlink"/>
            <w:rFonts w:ascii="Trebuchet MS" w:hAnsi="Trebuchet MS"/>
            <w:bCs/>
          </w:rPr>
          <w:t>https://submittable.help/en/articles/3654810-inviting-collaborators-on-submissions-and-additional-forms</w:t>
        </w:r>
      </w:hyperlink>
      <w:r w:rsidRPr="006C2E0B">
        <w:rPr>
          <w:rFonts w:ascii="Trebuchet MS" w:hAnsi="Trebuchet MS"/>
          <w:bCs/>
        </w:rPr>
        <w:t>)</w:t>
      </w:r>
      <w:r>
        <w:rPr>
          <w:rFonts w:ascii="Trebuchet MS" w:hAnsi="Trebuchet MS"/>
          <w:bCs/>
        </w:rPr>
        <w:t xml:space="preserve">. </w:t>
      </w:r>
    </w:p>
    <w:p w14:paraId="22CBF29A" w14:textId="77777777" w:rsidR="00C02EF2" w:rsidRDefault="00C02EF2">
      <w:pPr>
        <w:rPr>
          <w:rFonts w:ascii="Trebuchet MS" w:hAnsi="Trebuchet MS"/>
          <w:b/>
        </w:rPr>
      </w:pPr>
    </w:p>
    <w:p w14:paraId="0F67C963" w14:textId="4D436E2C" w:rsidR="009B5253" w:rsidRPr="00E738ED" w:rsidRDefault="00000000">
      <w:pPr>
        <w:rPr>
          <w:rFonts w:ascii="Trebuchet MS" w:hAnsi="Trebuchet MS"/>
        </w:rPr>
      </w:pPr>
      <w:r w:rsidRPr="00E738ED">
        <w:rPr>
          <w:rFonts w:ascii="Trebuchet MS" w:hAnsi="Trebuchet MS"/>
          <w:b/>
        </w:rPr>
        <w:t>Please select the primary (most relevant) issue area that best fits your proposal: (required)</w:t>
      </w:r>
    </w:p>
    <w:p w14:paraId="764B291C" w14:textId="613EBEE2" w:rsidR="00E016B2" w:rsidRPr="00603659" w:rsidRDefault="00E016B2" w:rsidP="00E016B2">
      <w:pPr>
        <w:rPr>
          <w:rFonts w:ascii="Trebuchet MS" w:hAnsi="Trebuchet MS"/>
          <w:i/>
          <w:u w:val="single"/>
        </w:rPr>
      </w:pPr>
      <w:r>
        <w:rPr>
          <w:rFonts w:ascii="Trebuchet MS" w:hAnsi="Trebuchet MS"/>
          <w:i/>
          <w:u w:val="single"/>
        </w:rPr>
        <w:t>DROP DOWN OPTIONS</w:t>
      </w:r>
    </w:p>
    <w:p w14:paraId="0003DA6E" w14:textId="77777777" w:rsidR="00E738ED" w:rsidRPr="00E738ED" w:rsidRDefault="00E738ED">
      <w:pPr>
        <w:rPr>
          <w:rFonts w:ascii="Trebuchet MS" w:hAnsi="Trebuchet MS"/>
        </w:rPr>
      </w:pPr>
    </w:p>
    <w:p w14:paraId="3B531FD5" w14:textId="77777777" w:rsidR="009B5253" w:rsidRPr="00E738ED" w:rsidRDefault="00000000">
      <w:pPr>
        <w:rPr>
          <w:rFonts w:ascii="Trebuchet MS" w:hAnsi="Trebuchet MS"/>
        </w:rPr>
      </w:pPr>
      <w:r w:rsidRPr="00E738ED">
        <w:rPr>
          <w:rFonts w:ascii="Trebuchet MS" w:hAnsi="Trebuchet MS"/>
          <w:b/>
        </w:rPr>
        <w:t>Please select a secondary issue area classification for your project. (required)</w:t>
      </w:r>
    </w:p>
    <w:p w14:paraId="7482070C" w14:textId="124C8E9C" w:rsidR="00E016B2" w:rsidRPr="00603659" w:rsidRDefault="00E016B2" w:rsidP="00E016B2">
      <w:pPr>
        <w:rPr>
          <w:rFonts w:ascii="Trebuchet MS" w:hAnsi="Trebuchet MS"/>
          <w:i/>
          <w:u w:val="single"/>
        </w:rPr>
      </w:pPr>
      <w:r>
        <w:rPr>
          <w:rFonts w:ascii="Trebuchet MS" w:hAnsi="Trebuchet MS"/>
          <w:i/>
          <w:u w:val="single"/>
        </w:rPr>
        <w:t>DROP DOWN OPTIONS</w:t>
      </w:r>
    </w:p>
    <w:p w14:paraId="27DC8D17" w14:textId="77777777" w:rsidR="00E738ED" w:rsidRPr="00E738ED" w:rsidRDefault="00E738ED">
      <w:pPr>
        <w:rPr>
          <w:rFonts w:ascii="Trebuchet MS" w:hAnsi="Trebuchet MS"/>
        </w:rPr>
      </w:pPr>
    </w:p>
    <w:p w14:paraId="3297BFB3" w14:textId="77777777" w:rsidR="009B5253" w:rsidRPr="00E738ED" w:rsidRDefault="00000000">
      <w:pPr>
        <w:rPr>
          <w:rFonts w:ascii="Trebuchet MS" w:hAnsi="Trebuchet MS"/>
        </w:rPr>
      </w:pPr>
      <w:r w:rsidRPr="00E738ED">
        <w:rPr>
          <w:rFonts w:ascii="Trebuchet MS" w:hAnsi="Trebuchet MS"/>
          <w:b/>
        </w:rPr>
        <w:t>Is the proposed project national in scope? (required)</w:t>
      </w:r>
    </w:p>
    <w:p w14:paraId="02A1F858" w14:textId="77777777" w:rsidR="009B5253" w:rsidRPr="00E738ED" w:rsidRDefault="00000000">
      <w:pPr>
        <w:rPr>
          <w:rFonts w:ascii="Trebuchet MS" w:hAnsi="Trebuchet MS"/>
        </w:rPr>
      </w:pPr>
      <w:r w:rsidRPr="00E738ED">
        <w:rPr>
          <w:rFonts w:ascii="Segoe UI Symbol" w:hAnsi="Segoe UI Symbol" w:cs="Segoe UI Symbol"/>
        </w:rPr>
        <w:t>☐</w:t>
      </w:r>
      <w:r w:rsidRPr="00E738ED">
        <w:rPr>
          <w:rFonts w:ascii="Trebuchet MS" w:hAnsi="Trebuchet MS"/>
        </w:rPr>
        <w:t xml:space="preserve"> Yes</w:t>
      </w:r>
    </w:p>
    <w:p w14:paraId="1AC0F1EE" w14:textId="77777777" w:rsidR="009B5253" w:rsidRDefault="00000000">
      <w:pPr>
        <w:rPr>
          <w:rFonts w:ascii="Trebuchet MS" w:hAnsi="Trebuchet MS"/>
        </w:rPr>
      </w:pPr>
      <w:r w:rsidRPr="00E738ED">
        <w:rPr>
          <w:rFonts w:ascii="Segoe UI Symbol" w:hAnsi="Segoe UI Symbol" w:cs="Segoe UI Symbol"/>
        </w:rPr>
        <w:t>☐</w:t>
      </w:r>
      <w:r w:rsidRPr="00E738ED">
        <w:rPr>
          <w:rFonts w:ascii="Trebuchet MS" w:hAnsi="Trebuchet MS"/>
        </w:rPr>
        <w:t xml:space="preserve"> No</w:t>
      </w:r>
    </w:p>
    <w:p w14:paraId="357DFEC5" w14:textId="77777777" w:rsidR="00E738ED" w:rsidRPr="00E738ED" w:rsidRDefault="00E738ED">
      <w:pPr>
        <w:rPr>
          <w:rFonts w:ascii="Trebuchet MS" w:hAnsi="Trebuchet MS"/>
        </w:rPr>
      </w:pPr>
    </w:p>
    <w:p w14:paraId="770E0682" w14:textId="77777777" w:rsidR="009B5253" w:rsidRPr="00E738ED" w:rsidRDefault="00000000">
      <w:pPr>
        <w:rPr>
          <w:rFonts w:ascii="Trebuchet MS" w:hAnsi="Trebuchet MS"/>
        </w:rPr>
      </w:pPr>
      <w:r w:rsidRPr="00E738ED">
        <w:rPr>
          <w:rFonts w:ascii="Trebuchet MS" w:hAnsi="Trebuchet MS"/>
          <w:b/>
        </w:rPr>
        <w:t>Choose the geographic region (City, or "statewide," or "national") your project will serve: (required)</w:t>
      </w:r>
    </w:p>
    <w:p w14:paraId="1F9C40B5" w14:textId="77777777" w:rsidR="00E016B2" w:rsidRPr="00603659" w:rsidRDefault="00E016B2" w:rsidP="00E016B2">
      <w:pPr>
        <w:rPr>
          <w:rFonts w:ascii="Trebuchet MS" w:hAnsi="Trebuchet MS"/>
          <w:i/>
          <w:u w:val="single"/>
        </w:rPr>
      </w:pPr>
      <w:r w:rsidRPr="00603659">
        <w:rPr>
          <w:rFonts w:ascii="Trebuchet MS" w:hAnsi="Trebuchet MS"/>
          <w:i/>
          <w:u w:val="single"/>
        </w:rPr>
        <w:t>TEXT BOX HERE</w:t>
      </w:r>
    </w:p>
    <w:p w14:paraId="471F1A35" w14:textId="77777777" w:rsidR="00E738ED" w:rsidRPr="00E738ED" w:rsidRDefault="00E738ED">
      <w:pPr>
        <w:rPr>
          <w:rFonts w:ascii="Trebuchet MS" w:hAnsi="Trebuchet MS"/>
        </w:rPr>
      </w:pPr>
    </w:p>
    <w:p w14:paraId="17EFE373" w14:textId="77777777" w:rsidR="009B5253" w:rsidRPr="00E738ED" w:rsidRDefault="00000000">
      <w:pPr>
        <w:rPr>
          <w:rFonts w:ascii="Trebuchet MS" w:hAnsi="Trebuchet MS"/>
        </w:rPr>
      </w:pPr>
      <w:r w:rsidRPr="00E738ED">
        <w:rPr>
          <w:rFonts w:ascii="Trebuchet MS" w:hAnsi="Trebuchet MS"/>
          <w:b/>
        </w:rPr>
        <w:t>Choose the geographic region (State/U.S. Territory) your project will serve: (required)</w:t>
      </w:r>
    </w:p>
    <w:p w14:paraId="7C72BB99" w14:textId="4F22FB22" w:rsidR="009C74CF" w:rsidRPr="005E24C4" w:rsidRDefault="00E016B2">
      <w:pPr>
        <w:rPr>
          <w:rFonts w:ascii="Trebuchet MS" w:hAnsi="Trebuchet MS"/>
          <w:i/>
          <w:u w:val="single"/>
        </w:rPr>
      </w:pPr>
      <w:r w:rsidRPr="00E016B2">
        <w:rPr>
          <w:rFonts w:ascii="Trebuchet MS" w:hAnsi="Trebuchet MS"/>
          <w:i/>
          <w:u w:val="single"/>
        </w:rPr>
        <w:t>DROP DOWN OPTIONS</w:t>
      </w:r>
    </w:p>
    <w:p w14:paraId="76D748AD" w14:textId="77777777" w:rsidR="00E738ED" w:rsidRDefault="00E738ED">
      <w:pPr>
        <w:rPr>
          <w:rFonts w:ascii="Trebuchet MS" w:hAnsi="Trebuchet MS"/>
        </w:rPr>
      </w:pPr>
    </w:p>
    <w:p w14:paraId="7A82D8CA" w14:textId="77777777" w:rsidR="004D7ECA" w:rsidRPr="00E738ED" w:rsidRDefault="004D7ECA">
      <w:pPr>
        <w:rPr>
          <w:rFonts w:ascii="Trebuchet MS" w:hAnsi="Trebuchet MS"/>
        </w:rPr>
      </w:pPr>
    </w:p>
    <w:p w14:paraId="2C3ABC70" w14:textId="1D7B3703" w:rsidR="009B5253" w:rsidRPr="00E738ED" w:rsidRDefault="00000000">
      <w:pPr>
        <w:rPr>
          <w:rFonts w:ascii="Trebuchet MS" w:hAnsi="Trebuchet MS"/>
        </w:rPr>
      </w:pPr>
      <w:r w:rsidRPr="00E738ED">
        <w:rPr>
          <w:rFonts w:ascii="Trebuchet MS" w:hAnsi="Trebuchet MS"/>
          <w:b/>
        </w:rPr>
        <w:t>Is the service area of your project different from your planned host organization location? (required)</w:t>
      </w:r>
    </w:p>
    <w:p w14:paraId="645BE323" w14:textId="77777777" w:rsidR="009B5253" w:rsidRPr="00E738ED" w:rsidRDefault="00000000">
      <w:pPr>
        <w:rPr>
          <w:rFonts w:ascii="Trebuchet MS" w:hAnsi="Trebuchet MS"/>
        </w:rPr>
      </w:pPr>
      <w:r w:rsidRPr="00E738ED">
        <w:rPr>
          <w:rFonts w:ascii="Segoe UI Symbol" w:hAnsi="Segoe UI Symbol" w:cs="Segoe UI Symbol"/>
        </w:rPr>
        <w:lastRenderedPageBreak/>
        <w:t>☐</w:t>
      </w:r>
      <w:r w:rsidRPr="00E738ED">
        <w:rPr>
          <w:rFonts w:ascii="Trebuchet MS" w:hAnsi="Trebuchet MS"/>
        </w:rPr>
        <w:t xml:space="preserve"> Yes</w:t>
      </w:r>
    </w:p>
    <w:p w14:paraId="75E66854" w14:textId="67B1724F" w:rsidR="009B5253" w:rsidRPr="00E738ED" w:rsidRDefault="00000000">
      <w:pPr>
        <w:rPr>
          <w:rFonts w:ascii="Trebuchet MS" w:hAnsi="Trebuchet MS"/>
        </w:rPr>
      </w:pPr>
      <w:r w:rsidRPr="00E738ED">
        <w:rPr>
          <w:rFonts w:ascii="Segoe UI Symbol" w:hAnsi="Segoe UI Symbol" w:cs="Segoe UI Symbol"/>
        </w:rPr>
        <w:t>☐</w:t>
      </w:r>
      <w:r w:rsidRPr="00E738ED">
        <w:rPr>
          <w:rFonts w:ascii="Trebuchet MS" w:hAnsi="Trebuchet MS"/>
        </w:rPr>
        <w:t xml:space="preserve"> No</w:t>
      </w:r>
    </w:p>
    <w:p w14:paraId="004C86F5" w14:textId="5C16AB97" w:rsidR="00C70C57" w:rsidRDefault="00C70C57">
      <w:pPr>
        <w:rPr>
          <w:rFonts w:ascii="Trebuchet MS" w:hAnsi="Trebuchet MS"/>
        </w:rPr>
      </w:pPr>
      <w:r>
        <w:rPr>
          <w:rFonts w:ascii="Trebuchet MS" w:hAnsi="Trebuchet MS"/>
        </w:rPr>
        <w:t xml:space="preserve">Indicate “Yes” if different from the </w:t>
      </w:r>
      <w:r w:rsidRPr="00C70C57">
        <w:rPr>
          <w:rFonts w:ascii="Trebuchet MS" w:hAnsi="Trebuchet MS"/>
          <w:i/>
          <w:iCs/>
        </w:rPr>
        <w:t xml:space="preserve">Host Organization </w:t>
      </w:r>
      <w:r w:rsidRPr="00C70C57">
        <w:rPr>
          <w:rFonts w:ascii="Trebuchet MS" w:hAnsi="Trebuchet MS"/>
          <w:b/>
          <w:bCs/>
          <w:i/>
          <w:iCs/>
        </w:rPr>
        <w:t>City</w:t>
      </w:r>
      <w:r>
        <w:rPr>
          <w:rFonts w:ascii="Trebuchet MS" w:hAnsi="Trebuchet MS"/>
        </w:rPr>
        <w:t xml:space="preserve"> and </w:t>
      </w:r>
      <w:r w:rsidRPr="00C70C57">
        <w:rPr>
          <w:rFonts w:ascii="Trebuchet MS" w:hAnsi="Trebuchet MS"/>
          <w:i/>
          <w:iCs/>
        </w:rPr>
        <w:t xml:space="preserve">Host Organization </w:t>
      </w:r>
      <w:r w:rsidRPr="00C70C57">
        <w:rPr>
          <w:rFonts w:ascii="Trebuchet MS" w:hAnsi="Trebuchet MS"/>
          <w:b/>
          <w:bCs/>
          <w:i/>
          <w:iCs/>
        </w:rPr>
        <w:t>State/U.S. Territory</w:t>
      </w:r>
      <w:r>
        <w:rPr>
          <w:rFonts w:ascii="Trebuchet MS" w:hAnsi="Trebuchet MS"/>
        </w:rPr>
        <w:t xml:space="preserve"> primary address information provided in Part IV.</w:t>
      </w:r>
    </w:p>
    <w:p w14:paraId="089DE3AB" w14:textId="77777777" w:rsidR="00C70C57" w:rsidRPr="00E738ED" w:rsidRDefault="00C70C57">
      <w:pPr>
        <w:rPr>
          <w:rFonts w:ascii="Trebuchet MS" w:hAnsi="Trebuchet MS"/>
        </w:rPr>
      </w:pPr>
    </w:p>
    <w:p w14:paraId="2106A07E" w14:textId="77777777" w:rsidR="009B5253" w:rsidRPr="00E738ED" w:rsidRDefault="00000000">
      <w:pPr>
        <w:rPr>
          <w:rFonts w:ascii="Trebuchet MS" w:hAnsi="Trebuchet MS"/>
        </w:rPr>
      </w:pPr>
      <w:r w:rsidRPr="00E738ED">
        <w:rPr>
          <w:rFonts w:ascii="Trebuchet MS" w:hAnsi="Trebuchet MS"/>
          <w:b/>
        </w:rPr>
        <w:t>Please select from the below how you anticipate working: (required)</w:t>
      </w:r>
    </w:p>
    <w:p w14:paraId="430E9668" w14:textId="4F64138B" w:rsidR="00ED2A35" w:rsidRDefault="00ED2A35" w:rsidP="00ED2A35">
      <w:pPr>
        <w:spacing w:after="0"/>
        <w:rPr>
          <w:rFonts w:ascii="Trebuchet MS" w:hAnsi="Trebuchet MS"/>
        </w:rPr>
      </w:pPr>
      <w:r>
        <w:rPr>
          <w:rFonts w:ascii="Segoe UI Symbol" w:hAnsi="Segoe UI Symbol" w:cs="Segoe UI Symbol"/>
          <w:noProof/>
        </w:rPr>
        <mc:AlternateContent>
          <mc:Choice Requires="wps">
            <w:drawing>
              <wp:anchor distT="0" distB="0" distL="114300" distR="114300" simplePos="0" relativeHeight="251658281" behindDoc="0" locked="0" layoutInCell="1" allowOverlap="1" wp14:anchorId="38A5C97E" wp14:editId="6D40679A">
                <wp:simplePos x="0" y="0"/>
                <wp:positionH relativeFrom="margin">
                  <wp:posOffset>3535325</wp:posOffset>
                </wp:positionH>
                <wp:positionV relativeFrom="paragraph">
                  <wp:posOffset>9687</wp:posOffset>
                </wp:positionV>
                <wp:extent cx="1314597" cy="273050"/>
                <wp:effectExtent l="0" t="0" r="19050" b="19050"/>
                <wp:wrapNone/>
                <wp:docPr id="632421022" name="Text Box 2"/>
                <wp:cNvGraphicFramePr/>
                <a:graphic xmlns:a="http://schemas.openxmlformats.org/drawingml/2006/main">
                  <a:graphicData uri="http://schemas.microsoft.com/office/word/2010/wordprocessingShape">
                    <wps:wsp>
                      <wps:cNvSpPr txBox="1"/>
                      <wps:spPr>
                        <a:xfrm>
                          <a:off x="0" y="0"/>
                          <a:ext cx="1314597" cy="273050"/>
                        </a:xfrm>
                        <a:prstGeom prst="rect">
                          <a:avLst/>
                        </a:prstGeom>
                        <a:noFill/>
                        <a:ln w="6350">
                          <a:solidFill>
                            <a:schemeClr val="bg2">
                              <a:lumMod val="25000"/>
                            </a:schemeClr>
                          </a:solidFill>
                        </a:ln>
                      </wps:spPr>
                      <wps:txbx>
                        <w:txbxContent>
                          <w:p w14:paraId="1ED1EA05" w14:textId="70DE5CCA" w:rsidR="00ED2A35" w:rsidRPr="00394C75" w:rsidRDefault="001F50C9" w:rsidP="00ED2A35">
                            <w:pPr>
                              <w:rPr>
                                <w:rFonts w:ascii="Trebuchet MS" w:hAnsi="Trebuchet MS"/>
                              </w:rPr>
                            </w:pPr>
                            <w:r>
                              <w:rPr>
                                <w:rFonts w:ascii="Trebuchet MS" w:hAnsi="Trebuchet MS"/>
                              </w:rPr>
                              <w:t>R</w:t>
                            </w:r>
                            <w:r w:rsidR="00ED2A35">
                              <w:rPr>
                                <w:rFonts w:ascii="Trebuchet MS" w:hAnsi="Trebuchet MS"/>
                              </w:rPr>
                              <w:t>emote location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5C97E" id="_x0000_s1034" type="#_x0000_t202" style="position:absolute;margin-left:278.35pt;margin-top:.75pt;width:103.5pt;height:21.5pt;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" filled="f" strokecolor="#484329 [814]" strokeweight=".5pt">
                <v:textbox>
                  <w:txbxContent>
                    <w:p w14:paraId="1ED1EA05" w14:textId="70DE5CCA" w:rsidR="00ED2A35" w:rsidRPr="00394C75" w:rsidRDefault="001F50C9" w:rsidP="00ED2A35">
                      <w:pPr>
                        <w:rPr>
                          <w:rFonts w:ascii="Trebuchet MS" w:hAnsi="Trebuchet MS"/>
                        </w:rPr>
                      </w:pPr>
                      <w:r>
                        <w:rPr>
                          <w:rFonts w:ascii="Trebuchet MS" w:hAnsi="Trebuchet MS"/>
                        </w:rPr>
                        <w:t>R</w:t>
                      </w:r>
                      <w:r w:rsidR="00ED2A35">
                        <w:rPr>
                          <w:rFonts w:ascii="Trebuchet MS" w:hAnsi="Trebuchet MS"/>
                        </w:rPr>
                        <w:t>emote location</w:t>
                      </w:r>
                    </w:p>
                  </w:txbxContent>
                </v:textbox>
                <w10:wrap anchorx="margin"/>
              </v:shape>
            </w:pict>
          </mc:Fallback>
        </mc:AlternateContent>
      </w:r>
      <w:r w:rsidRPr="00E738ED">
        <w:rPr>
          <w:rFonts w:ascii="Segoe UI Symbol" w:hAnsi="Segoe UI Symbol" w:cs="Segoe UI Symbol"/>
        </w:rPr>
        <w:t>☐</w:t>
      </w:r>
      <w:r w:rsidRPr="00E738ED">
        <w:rPr>
          <w:rFonts w:ascii="Trebuchet MS" w:hAnsi="Trebuchet MS"/>
        </w:rPr>
        <w:t xml:space="preserve"> Fellow will be working totally or</w:t>
      </w:r>
    </w:p>
    <w:p w14:paraId="1647BD6B" w14:textId="064C5F2E" w:rsidR="009B5253" w:rsidRPr="00E738ED" w:rsidRDefault="00ED2A35">
      <w:pPr>
        <w:rPr>
          <w:rFonts w:ascii="Trebuchet MS" w:hAnsi="Trebuchet MS"/>
        </w:rPr>
      </w:pPr>
      <w:r>
        <w:rPr>
          <w:rFonts w:ascii="Trebuchet MS" w:hAnsi="Trebuchet MS"/>
        </w:rPr>
        <w:t xml:space="preserve">  </w:t>
      </w:r>
      <w:r w:rsidRPr="00E738ED">
        <w:rPr>
          <w:rFonts w:ascii="Trebuchet MS" w:hAnsi="Trebuchet MS"/>
        </w:rPr>
        <w:t xml:space="preserve"> primarily remotely</w:t>
      </w:r>
    </w:p>
    <w:p w14:paraId="252F745E" w14:textId="0AB06BD3" w:rsidR="00ED2A35" w:rsidRDefault="00ED2A35" w:rsidP="00ED2A35">
      <w:pPr>
        <w:spacing w:after="0"/>
        <w:rPr>
          <w:rFonts w:ascii="Trebuchet MS" w:hAnsi="Trebuchet MS"/>
        </w:rPr>
      </w:pPr>
      <w:r w:rsidRPr="00E738ED">
        <w:rPr>
          <w:rFonts w:ascii="Segoe UI Symbol" w:hAnsi="Segoe UI Symbol" w:cs="Segoe UI Symbol"/>
        </w:rPr>
        <w:t>☐</w:t>
      </w:r>
      <w:r w:rsidRPr="00E738ED">
        <w:rPr>
          <w:rFonts w:ascii="Trebuchet MS" w:hAnsi="Trebuchet MS"/>
        </w:rPr>
        <w:t xml:space="preserve"> Fellow will be working in a hybrid</w:t>
      </w:r>
    </w:p>
    <w:p w14:paraId="593A7BD3" w14:textId="21D47D50" w:rsidR="009B5253" w:rsidRPr="00E738ED" w:rsidRDefault="00ED2A35">
      <w:pPr>
        <w:rPr>
          <w:rFonts w:ascii="Trebuchet MS" w:hAnsi="Trebuchet MS"/>
        </w:rPr>
      </w:pPr>
      <w:r>
        <w:rPr>
          <w:rFonts w:ascii="Trebuchet MS" w:hAnsi="Trebuchet MS"/>
        </w:rPr>
        <w:t xml:space="preserve">  </w:t>
      </w:r>
      <w:r w:rsidRPr="00E738ED">
        <w:rPr>
          <w:rFonts w:ascii="Trebuchet MS" w:hAnsi="Trebuchet MS"/>
        </w:rPr>
        <w:t xml:space="preserve"> manner (partially remote, partially in-person)</w:t>
      </w:r>
    </w:p>
    <w:p w14:paraId="4E84000B" w14:textId="2D9AA768" w:rsidR="00ED2A35" w:rsidRDefault="00ED2A35" w:rsidP="00ED2A35">
      <w:pPr>
        <w:spacing w:after="0"/>
        <w:rPr>
          <w:rFonts w:ascii="Trebuchet MS" w:hAnsi="Trebuchet MS"/>
        </w:rPr>
      </w:pPr>
      <w:r w:rsidRPr="00E738ED">
        <w:rPr>
          <w:rFonts w:ascii="Segoe UI Symbol" w:hAnsi="Segoe UI Symbol" w:cs="Segoe UI Symbol"/>
        </w:rPr>
        <w:t>☐</w:t>
      </w:r>
      <w:r w:rsidRPr="00E738ED">
        <w:rPr>
          <w:rFonts w:ascii="Trebuchet MS" w:hAnsi="Trebuchet MS"/>
        </w:rPr>
        <w:t xml:space="preserve"> Fellow will be working totally or</w:t>
      </w:r>
    </w:p>
    <w:p w14:paraId="33AD3235" w14:textId="58C65E16" w:rsidR="009B5253" w:rsidRDefault="00ED2A35">
      <w:pPr>
        <w:rPr>
          <w:rFonts w:ascii="Trebuchet MS" w:hAnsi="Trebuchet MS"/>
        </w:rPr>
      </w:pPr>
      <w:r>
        <w:rPr>
          <w:rFonts w:ascii="Trebuchet MS" w:hAnsi="Trebuchet MS"/>
        </w:rPr>
        <w:t xml:space="preserve">   </w:t>
      </w:r>
      <w:r w:rsidRPr="00E738ED">
        <w:rPr>
          <w:rFonts w:ascii="Trebuchet MS" w:hAnsi="Trebuchet MS"/>
        </w:rPr>
        <w:t xml:space="preserve"> primarily in-person</w:t>
      </w:r>
    </w:p>
    <w:p w14:paraId="6F277F9F" w14:textId="2D252810" w:rsidR="00E738ED" w:rsidRPr="00E738ED" w:rsidRDefault="00333E97">
      <w:pPr>
        <w:rPr>
          <w:rFonts w:ascii="Trebuchet MS" w:hAnsi="Trebuchet MS"/>
        </w:rPr>
      </w:pPr>
      <w:r>
        <w:rPr>
          <w:rFonts w:ascii="Segoe UI Symbol" w:hAnsi="Segoe UI Symbol" w:cs="Segoe UI Symbol"/>
          <w:noProof/>
        </w:rPr>
        <mc:AlternateContent>
          <mc:Choice Requires="wps">
            <w:drawing>
              <wp:anchor distT="0" distB="0" distL="114300" distR="114300" simplePos="0" relativeHeight="251658284" behindDoc="0" locked="0" layoutInCell="1" allowOverlap="1" wp14:anchorId="75D2F66C" wp14:editId="7871FE13">
                <wp:simplePos x="0" y="0"/>
                <wp:positionH relativeFrom="margin">
                  <wp:posOffset>-313690</wp:posOffset>
                </wp:positionH>
                <wp:positionV relativeFrom="paragraph">
                  <wp:posOffset>94615</wp:posOffset>
                </wp:positionV>
                <wp:extent cx="6089650" cy="1466850"/>
                <wp:effectExtent l="57150" t="19050" r="82550" b="95250"/>
                <wp:wrapNone/>
                <wp:docPr id="120893627" name="Rectangle 1"/>
                <wp:cNvGraphicFramePr/>
                <a:graphic xmlns:a="http://schemas.openxmlformats.org/drawingml/2006/main">
                  <a:graphicData uri="http://schemas.microsoft.com/office/word/2010/wordprocessingShape">
                    <wps:wsp>
                      <wps:cNvSpPr/>
                      <wps:spPr>
                        <a:xfrm>
                          <a:off x="0" y="0"/>
                          <a:ext cx="6089650" cy="1466850"/>
                        </a:xfrm>
                        <a:prstGeom prst="rect">
                          <a:avLst/>
                        </a:prstGeom>
                        <a:noFill/>
                        <a:ln>
                          <a:solidFill>
                            <a:schemeClr val="bg2">
                              <a:lumMod val="25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CB117" id="Rectangle 1" o:spid="_x0000_s1026" style="position:absolute;margin-left:-24.7pt;margin-top:7.45pt;width:479.5pt;height:115.5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" filled="f" strokecolor="#484329 [814]">
                <v:shadow on="t" color="black" opacity="22937f" origin=",.5" offset="0,.63889mm"/>
                <w10:wrap anchorx="margin"/>
              </v:rect>
            </w:pict>
          </mc:Fallback>
        </mc:AlternateContent>
      </w:r>
    </w:p>
    <w:p w14:paraId="1003C475" w14:textId="297C6D0A" w:rsidR="00ED2A35" w:rsidRPr="00ED2A35" w:rsidRDefault="00ED2A35">
      <w:pPr>
        <w:rPr>
          <w:rFonts w:ascii="Trebuchet MS" w:hAnsi="Trebuchet MS"/>
          <w:b/>
          <w:bCs/>
        </w:rPr>
      </w:pPr>
      <w:r w:rsidRPr="00ED2A35">
        <w:rPr>
          <w:rFonts w:ascii="Trebuchet MS" w:hAnsi="Trebuchet MS"/>
          <w:b/>
          <w:bCs/>
        </w:rPr>
        <w:t>If working totally or primarily remotely, will the Fellow be in a different city from the host organization location? (required)</w:t>
      </w:r>
    </w:p>
    <w:p w14:paraId="42612A6C" w14:textId="6F66317A" w:rsidR="00ED2A35" w:rsidRDefault="00ED2A35" w:rsidP="00ED2A35">
      <w:pPr>
        <w:rPr>
          <w:rFonts w:ascii="Trebuchet MS" w:hAnsi="Trebuchet MS"/>
        </w:rPr>
      </w:pPr>
      <w:r>
        <w:rPr>
          <w:rFonts w:ascii="Segoe UI Symbol" w:hAnsi="Segoe UI Symbol" w:cs="Segoe UI Symbol"/>
          <w:noProof/>
        </w:rPr>
        <mc:AlternateContent>
          <mc:Choice Requires="wps">
            <w:drawing>
              <wp:anchor distT="0" distB="0" distL="114300" distR="114300" simplePos="0" relativeHeight="251658283" behindDoc="0" locked="0" layoutInCell="1" allowOverlap="1" wp14:anchorId="60600114" wp14:editId="1C292CC2">
                <wp:simplePos x="0" y="0"/>
                <wp:positionH relativeFrom="margin">
                  <wp:posOffset>3568700</wp:posOffset>
                </wp:positionH>
                <wp:positionV relativeFrom="paragraph">
                  <wp:posOffset>1905</wp:posOffset>
                </wp:positionV>
                <wp:extent cx="1282700" cy="273050"/>
                <wp:effectExtent l="0" t="0" r="12700" b="12700"/>
                <wp:wrapNone/>
                <wp:docPr id="438464870" name="Text Box 2"/>
                <wp:cNvGraphicFramePr/>
                <a:graphic xmlns:a="http://schemas.openxmlformats.org/drawingml/2006/main">
                  <a:graphicData uri="http://schemas.microsoft.com/office/word/2010/wordprocessingShape">
                    <wps:wsp>
                      <wps:cNvSpPr txBox="1"/>
                      <wps:spPr>
                        <a:xfrm>
                          <a:off x="0" y="0"/>
                          <a:ext cx="1282700" cy="273050"/>
                        </a:xfrm>
                        <a:prstGeom prst="rect">
                          <a:avLst/>
                        </a:prstGeom>
                        <a:noFill/>
                        <a:ln w="6350">
                          <a:solidFill>
                            <a:srgbClr val="E860F6"/>
                          </a:solidFill>
                        </a:ln>
                      </wps:spPr>
                      <wps:txbx>
                        <w:txbxContent>
                          <w:p w14:paraId="1476C116" w14:textId="6CDC849F" w:rsidR="00ED2A35" w:rsidRPr="00394C75" w:rsidRDefault="00333E97" w:rsidP="00ED2A35">
                            <w:pPr>
                              <w:rPr>
                                <w:rFonts w:ascii="Trebuchet MS" w:hAnsi="Trebuchet MS"/>
                              </w:rPr>
                            </w:pPr>
                            <w:r>
                              <w:rPr>
                                <w:rFonts w:ascii="Trebuchet MS" w:hAnsi="Trebuchet MS"/>
                              </w:rPr>
                              <w:t>D</w:t>
                            </w:r>
                            <w:r w:rsidR="00ED2A35">
                              <w:rPr>
                                <w:rFonts w:ascii="Trebuchet MS" w:hAnsi="Trebuchet MS"/>
                              </w:rPr>
                              <w:t>ifferent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00114" id="_x0000_s1035" type="#_x0000_t202" style="position:absolute;margin-left:281pt;margin-top:.15pt;width:101pt;height:21.5pt;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" filled="f" strokecolor="#e860f6" strokeweight=".5pt">
                <v:textbox>
                  <w:txbxContent>
                    <w:p w14:paraId="1476C116" w14:textId="6CDC849F" w:rsidR="00ED2A35" w:rsidRPr="00394C75" w:rsidRDefault="00333E97" w:rsidP="00ED2A35">
                      <w:pPr>
                        <w:rPr>
                          <w:rFonts w:ascii="Trebuchet MS" w:hAnsi="Trebuchet MS"/>
                        </w:rPr>
                      </w:pPr>
                      <w:r>
                        <w:rPr>
                          <w:rFonts w:ascii="Trebuchet MS" w:hAnsi="Trebuchet MS"/>
                        </w:rPr>
                        <w:t>D</w:t>
                      </w:r>
                      <w:r w:rsidR="00ED2A35">
                        <w:rPr>
                          <w:rFonts w:ascii="Trebuchet MS" w:hAnsi="Trebuchet MS"/>
                        </w:rPr>
                        <w:t>ifferent address</w:t>
                      </w:r>
                    </w:p>
                  </w:txbxContent>
                </v:textbox>
                <w10:wrap anchorx="margin"/>
              </v:shape>
            </w:pict>
          </mc:Fallback>
        </mc:AlternateContent>
      </w:r>
      <w:r w:rsidRPr="00E738ED">
        <w:rPr>
          <w:rFonts w:ascii="Segoe UI Symbol" w:hAnsi="Segoe UI Symbol" w:cs="Segoe UI Symbol"/>
        </w:rPr>
        <w:t>☐</w:t>
      </w:r>
      <w:r w:rsidRPr="00E738ED">
        <w:rPr>
          <w:rFonts w:ascii="Trebuchet MS" w:hAnsi="Trebuchet MS"/>
        </w:rPr>
        <w:t xml:space="preserve"> </w:t>
      </w:r>
      <w:r>
        <w:rPr>
          <w:rFonts w:ascii="Trebuchet MS" w:hAnsi="Trebuchet MS"/>
        </w:rPr>
        <w:t>Yes, the location is different</w:t>
      </w:r>
    </w:p>
    <w:p w14:paraId="76C78C58" w14:textId="19842817" w:rsidR="00ED2A35" w:rsidRDefault="00ED2A35" w:rsidP="00ED2A35">
      <w:pPr>
        <w:spacing w:after="0"/>
        <w:rPr>
          <w:rFonts w:ascii="Trebuchet MS" w:hAnsi="Trebuchet MS"/>
        </w:rPr>
      </w:pPr>
      <w:r w:rsidRPr="00E738ED">
        <w:rPr>
          <w:rFonts w:ascii="Segoe UI Symbol" w:hAnsi="Segoe UI Symbol" w:cs="Segoe UI Symbol"/>
        </w:rPr>
        <w:t>☐</w:t>
      </w:r>
      <w:r w:rsidRPr="00E738ED">
        <w:rPr>
          <w:rFonts w:ascii="Trebuchet MS" w:hAnsi="Trebuchet MS"/>
        </w:rPr>
        <w:t xml:space="preserve"> </w:t>
      </w:r>
      <w:r>
        <w:rPr>
          <w:rFonts w:ascii="Trebuchet MS" w:hAnsi="Trebuchet MS"/>
        </w:rPr>
        <w:t>No, the location is the same</w:t>
      </w:r>
      <w:r w:rsidRPr="00E738ED">
        <w:rPr>
          <w:rFonts w:ascii="Trebuchet MS" w:hAnsi="Trebuchet MS"/>
        </w:rPr>
        <w:t xml:space="preserve"> </w:t>
      </w:r>
      <w:r>
        <w:rPr>
          <w:rFonts w:ascii="Trebuchet MS" w:hAnsi="Trebuchet MS"/>
        </w:rPr>
        <w:t>as above</w:t>
      </w:r>
    </w:p>
    <w:p w14:paraId="05910FAF" w14:textId="77777777" w:rsidR="00ED2A35" w:rsidRDefault="00ED2A35">
      <w:pPr>
        <w:rPr>
          <w:rFonts w:ascii="Trebuchet MS" w:hAnsi="Trebuchet MS"/>
        </w:rPr>
      </w:pPr>
    </w:p>
    <w:p w14:paraId="70C12279" w14:textId="147C6E92" w:rsidR="00ED2A35" w:rsidRDefault="00ED2A35">
      <w:pPr>
        <w:rPr>
          <w:rFonts w:ascii="Trebuchet MS" w:hAnsi="Trebuchet MS"/>
        </w:rPr>
      </w:pPr>
      <w:r>
        <w:rPr>
          <w:rFonts w:ascii="Segoe UI Symbol" w:hAnsi="Segoe UI Symbol" w:cs="Segoe UI Symbol"/>
          <w:noProof/>
        </w:rPr>
        <mc:AlternateContent>
          <mc:Choice Requires="wps">
            <w:drawing>
              <wp:anchor distT="0" distB="0" distL="114300" distR="114300" simplePos="0" relativeHeight="251658285" behindDoc="0" locked="0" layoutInCell="1" allowOverlap="1" wp14:anchorId="0F8C7BF3" wp14:editId="0117F44D">
                <wp:simplePos x="0" y="0"/>
                <wp:positionH relativeFrom="margin">
                  <wp:posOffset>-309673</wp:posOffset>
                </wp:positionH>
                <wp:positionV relativeFrom="paragraph">
                  <wp:posOffset>167890</wp:posOffset>
                </wp:positionV>
                <wp:extent cx="6089650" cy="2086197"/>
                <wp:effectExtent l="50800" t="25400" r="69850" b="73025"/>
                <wp:wrapNone/>
                <wp:docPr id="182141487" name="Rectangle 1"/>
                <wp:cNvGraphicFramePr/>
                <a:graphic xmlns:a="http://schemas.openxmlformats.org/drawingml/2006/main">
                  <a:graphicData uri="http://schemas.microsoft.com/office/word/2010/wordprocessingShape">
                    <wps:wsp>
                      <wps:cNvSpPr/>
                      <wps:spPr>
                        <a:xfrm>
                          <a:off x="0" y="0"/>
                          <a:ext cx="6089650" cy="2086197"/>
                        </a:xfrm>
                        <a:prstGeom prst="rect">
                          <a:avLst/>
                        </a:prstGeom>
                        <a:noFill/>
                        <a:ln>
                          <a:solidFill>
                            <a:srgbClr val="E860F6"/>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D2E29C" id="Rectangle 1" o:spid="_x0000_s1026" style="position:absolute;margin-left:-24.4pt;margin-top:13.2pt;width:479.5pt;height:164.25pt;z-index:2516582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" filled="f" strokecolor="#e860f6">
                <v:shadow on="t" color="black" opacity="22937f" origin=",.5" offset="0,.63889mm"/>
                <w10:wrap anchorx="margin"/>
              </v:rect>
            </w:pict>
          </mc:Fallback>
        </mc:AlternateContent>
      </w:r>
    </w:p>
    <w:p w14:paraId="269A0AEB" w14:textId="46B74F63" w:rsidR="00ED2A35" w:rsidRPr="00ED2A35" w:rsidRDefault="00ED2A35">
      <w:pPr>
        <w:rPr>
          <w:rFonts w:ascii="Trebuchet MS" w:hAnsi="Trebuchet MS"/>
          <w:b/>
          <w:bCs/>
        </w:rPr>
      </w:pPr>
      <w:r w:rsidRPr="00ED2A35">
        <w:rPr>
          <w:rFonts w:ascii="Trebuchet MS" w:hAnsi="Trebuchet MS"/>
          <w:b/>
          <w:bCs/>
        </w:rPr>
        <w:t>Please note the location where the Fellow will be working:</w:t>
      </w:r>
    </w:p>
    <w:p w14:paraId="5BC21286" w14:textId="54B516F1" w:rsidR="00ED2A35" w:rsidRPr="00ED2A35" w:rsidRDefault="00ED2A35">
      <w:pPr>
        <w:rPr>
          <w:rFonts w:ascii="Trebuchet MS" w:hAnsi="Trebuchet MS"/>
          <w:b/>
          <w:bCs/>
        </w:rPr>
      </w:pPr>
      <w:r w:rsidRPr="00ED2A35">
        <w:rPr>
          <w:rFonts w:ascii="Trebuchet MS" w:hAnsi="Trebuchet MS"/>
          <w:b/>
          <w:bCs/>
        </w:rPr>
        <w:t>City (required)</w:t>
      </w:r>
    </w:p>
    <w:p w14:paraId="3CC72CCE" w14:textId="77777777" w:rsidR="00486CC6" w:rsidRPr="00603659" w:rsidRDefault="00486CC6" w:rsidP="00486CC6">
      <w:pPr>
        <w:rPr>
          <w:rFonts w:ascii="Trebuchet MS" w:hAnsi="Trebuchet MS"/>
          <w:i/>
          <w:u w:val="single"/>
        </w:rPr>
      </w:pPr>
      <w:r w:rsidRPr="00603659">
        <w:rPr>
          <w:rFonts w:ascii="Trebuchet MS" w:hAnsi="Trebuchet MS"/>
          <w:i/>
          <w:u w:val="single"/>
        </w:rPr>
        <w:t>TEXT BOX HERE</w:t>
      </w:r>
    </w:p>
    <w:p w14:paraId="623D2B3C" w14:textId="77777777" w:rsidR="00ED2A35" w:rsidRDefault="00ED2A35">
      <w:pPr>
        <w:rPr>
          <w:rFonts w:ascii="Trebuchet MS" w:hAnsi="Trebuchet MS"/>
        </w:rPr>
      </w:pPr>
    </w:p>
    <w:p w14:paraId="43AB6937" w14:textId="7CC01F61" w:rsidR="00ED2A35" w:rsidRPr="00ED2A35" w:rsidRDefault="00ED2A35">
      <w:pPr>
        <w:rPr>
          <w:rFonts w:ascii="Trebuchet MS" w:hAnsi="Trebuchet MS"/>
          <w:b/>
          <w:bCs/>
        </w:rPr>
      </w:pPr>
      <w:r w:rsidRPr="00ED2A35">
        <w:rPr>
          <w:rFonts w:ascii="Trebuchet MS" w:hAnsi="Trebuchet MS"/>
          <w:b/>
          <w:bCs/>
        </w:rPr>
        <w:t>State/U.S. Territory (required)</w:t>
      </w:r>
    </w:p>
    <w:p w14:paraId="5D6B9ED9" w14:textId="77777777" w:rsidR="00486CC6" w:rsidRPr="00603659" w:rsidRDefault="00486CC6" w:rsidP="00486CC6">
      <w:pPr>
        <w:rPr>
          <w:rFonts w:ascii="Trebuchet MS" w:hAnsi="Trebuchet MS"/>
          <w:i/>
          <w:u w:val="single"/>
        </w:rPr>
      </w:pPr>
      <w:r w:rsidRPr="00603659">
        <w:rPr>
          <w:rFonts w:ascii="Trebuchet MS" w:hAnsi="Trebuchet MS"/>
          <w:i/>
          <w:u w:val="single"/>
        </w:rPr>
        <w:t>TEXT BOX HERE</w:t>
      </w:r>
    </w:p>
    <w:p w14:paraId="4E62D258" w14:textId="77777777" w:rsidR="00ED2A35" w:rsidRPr="00E738ED" w:rsidRDefault="00ED2A35">
      <w:pPr>
        <w:rPr>
          <w:rFonts w:ascii="Trebuchet MS" w:hAnsi="Trebuchet MS"/>
        </w:rPr>
      </w:pPr>
    </w:p>
    <w:p w14:paraId="556476A9" w14:textId="77777777" w:rsidR="004D7ECA" w:rsidRDefault="004D7ECA">
      <w:pPr>
        <w:rPr>
          <w:rFonts w:ascii="Trebuchet MS" w:hAnsi="Trebuchet MS"/>
          <w:b/>
        </w:rPr>
      </w:pPr>
    </w:p>
    <w:p w14:paraId="6289FB03" w14:textId="77777777" w:rsidR="004D7ECA" w:rsidRDefault="004D7ECA">
      <w:pPr>
        <w:rPr>
          <w:rFonts w:ascii="Trebuchet MS" w:hAnsi="Trebuchet MS"/>
          <w:b/>
        </w:rPr>
      </w:pPr>
    </w:p>
    <w:p w14:paraId="166BEBF4" w14:textId="0A2903F8" w:rsidR="009B5253" w:rsidRPr="00E738ED" w:rsidRDefault="00486CC6">
      <w:pPr>
        <w:rPr>
          <w:rFonts w:ascii="Trebuchet MS" w:hAnsi="Trebuchet MS"/>
        </w:rPr>
      </w:pPr>
      <w:r>
        <w:rPr>
          <w:rFonts w:ascii="Trebuchet MS" w:hAnsi="Trebuchet MS"/>
          <w:b/>
        </w:rPr>
        <w:lastRenderedPageBreak/>
        <w:t>STATEMENT OF NEED</w:t>
      </w:r>
      <w:r w:rsidRPr="00E738ED">
        <w:rPr>
          <w:rFonts w:ascii="Trebuchet MS" w:hAnsi="Trebuchet MS"/>
          <w:b/>
        </w:rPr>
        <w:t xml:space="preserve"> (required)</w:t>
      </w:r>
    </w:p>
    <w:p w14:paraId="1B1ADDE3" w14:textId="77777777" w:rsidR="00486CC6" w:rsidRPr="00603659" w:rsidRDefault="00486CC6" w:rsidP="00486CC6">
      <w:pPr>
        <w:rPr>
          <w:rFonts w:ascii="Trebuchet MS" w:hAnsi="Trebuchet MS"/>
          <w:i/>
          <w:u w:val="single"/>
        </w:rPr>
      </w:pPr>
      <w:r w:rsidRPr="00603659">
        <w:rPr>
          <w:rFonts w:ascii="Trebuchet MS" w:hAnsi="Trebuchet MS"/>
          <w:i/>
          <w:u w:val="single"/>
        </w:rPr>
        <w:t>TEXT BOX HERE</w:t>
      </w:r>
    </w:p>
    <w:p w14:paraId="15A12567" w14:textId="77777777" w:rsidR="009B5253" w:rsidRPr="00E738ED" w:rsidRDefault="00000000">
      <w:pPr>
        <w:rPr>
          <w:rFonts w:ascii="Trebuchet MS" w:hAnsi="Trebuchet MS"/>
        </w:rPr>
      </w:pPr>
      <w:r w:rsidRPr="00E738ED">
        <w:rPr>
          <w:rFonts w:ascii="Trebuchet MS" w:hAnsi="Trebuchet MS"/>
        </w:rPr>
        <w:t>Limit: 350 words</w:t>
      </w:r>
    </w:p>
    <w:p w14:paraId="13124A6B" w14:textId="0B5B5F00" w:rsidR="00ED2A35" w:rsidRDefault="00ED2A35">
      <w:pPr>
        <w:rPr>
          <w:rFonts w:ascii="Trebuchet MS" w:hAnsi="Trebuchet MS"/>
        </w:rPr>
      </w:pPr>
      <w:r>
        <w:rPr>
          <w:rFonts w:ascii="Trebuchet MS" w:hAnsi="Trebuchet MS"/>
        </w:rPr>
        <w:t>What problem are you addressing, for whom, and what evidence shows this need exists?</w:t>
      </w:r>
    </w:p>
    <w:p w14:paraId="13B5A668" w14:textId="02EEBBA6" w:rsidR="00ED2A35" w:rsidRPr="00ED2A35" w:rsidRDefault="00ED2A35">
      <w:pPr>
        <w:rPr>
          <w:rFonts w:ascii="Trebuchet MS" w:hAnsi="Trebuchet MS"/>
          <w:b/>
          <w:bCs/>
        </w:rPr>
      </w:pPr>
      <w:r w:rsidRPr="00ED2A35">
        <w:rPr>
          <w:rFonts w:ascii="Trebuchet MS" w:hAnsi="Trebuchet MS"/>
          <w:b/>
          <w:bCs/>
        </w:rPr>
        <w:t>What we’re looking for:</w:t>
      </w:r>
    </w:p>
    <w:p w14:paraId="1C629882" w14:textId="477FC7D1" w:rsidR="00ED2A35" w:rsidRDefault="00ED2A35" w:rsidP="00ED2A35">
      <w:pPr>
        <w:pStyle w:val="ListParagraph"/>
        <w:numPr>
          <w:ilvl w:val="0"/>
          <w:numId w:val="11"/>
        </w:numPr>
        <w:rPr>
          <w:rFonts w:ascii="Trebuchet MS" w:hAnsi="Trebuchet MS"/>
        </w:rPr>
      </w:pPr>
      <w:r>
        <w:rPr>
          <w:rFonts w:ascii="Trebuchet MS" w:hAnsi="Trebuchet MS"/>
        </w:rPr>
        <w:t>Clear and concise description of the problem</w:t>
      </w:r>
    </w:p>
    <w:p w14:paraId="7BB644C9" w14:textId="55A793E2" w:rsidR="00ED2A35" w:rsidRDefault="00ED2A35" w:rsidP="00ED2A35">
      <w:pPr>
        <w:pStyle w:val="ListParagraph"/>
        <w:numPr>
          <w:ilvl w:val="0"/>
          <w:numId w:val="11"/>
        </w:numPr>
        <w:rPr>
          <w:rFonts w:ascii="Trebuchet MS" w:hAnsi="Trebuchet MS"/>
        </w:rPr>
      </w:pPr>
      <w:r>
        <w:rPr>
          <w:rFonts w:ascii="Trebuchet MS" w:hAnsi="Trebuchet MS"/>
        </w:rPr>
        <w:t>Identification of the affected population</w:t>
      </w:r>
    </w:p>
    <w:p w14:paraId="129490E3" w14:textId="5377F025" w:rsidR="00ED2A35" w:rsidRDefault="00ED2A35" w:rsidP="00ED2A35">
      <w:pPr>
        <w:pStyle w:val="ListParagraph"/>
        <w:numPr>
          <w:ilvl w:val="0"/>
          <w:numId w:val="11"/>
        </w:numPr>
        <w:rPr>
          <w:rFonts w:ascii="Trebuchet MS" w:hAnsi="Trebuchet MS"/>
        </w:rPr>
      </w:pPr>
      <w:r>
        <w:rPr>
          <w:rFonts w:ascii="Trebuchet MS" w:hAnsi="Trebuchet MS"/>
        </w:rPr>
        <w:t>Explanation of why the issue is urgent or timely</w:t>
      </w:r>
    </w:p>
    <w:p w14:paraId="51EBD3A5" w14:textId="21044D99" w:rsidR="00ED2A35" w:rsidRDefault="00ED2A35" w:rsidP="00ED2A35">
      <w:pPr>
        <w:pStyle w:val="ListParagraph"/>
        <w:numPr>
          <w:ilvl w:val="0"/>
          <w:numId w:val="11"/>
        </w:numPr>
        <w:rPr>
          <w:rFonts w:ascii="Trebuchet MS" w:hAnsi="Trebuchet MS"/>
        </w:rPr>
      </w:pPr>
      <w:r>
        <w:rPr>
          <w:rFonts w:ascii="Trebuchet MS" w:hAnsi="Trebuchet MS"/>
        </w:rPr>
        <w:t>Evidence demonstrating unmet need (data, trends, examples)</w:t>
      </w:r>
    </w:p>
    <w:p w14:paraId="4D763F3E" w14:textId="77777777" w:rsidR="00ED2A35" w:rsidRDefault="00ED2A35" w:rsidP="00ED2A35">
      <w:pPr>
        <w:rPr>
          <w:rFonts w:ascii="Trebuchet MS" w:hAnsi="Trebuchet MS"/>
        </w:rPr>
      </w:pPr>
    </w:p>
    <w:p w14:paraId="383CC2CA" w14:textId="77777777" w:rsidR="009C74CF" w:rsidRDefault="009C74CF" w:rsidP="00ED2A35">
      <w:pPr>
        <w:rPr>
          <w:rFonts w:ascii="Trebuchet MS" w:hAnsi="Trebuchet MS"/>
        </w:rPr>
      </w:pPr>
    </w:p>
    <w:p w14:paraId="7E3F7E0B" w14:textId="44FCF848" w:rsidR="00ED2A35" w:rsidRPr="00ED2A35" w:rsidRDefault="00486CC6" w:rsidP="00ED2A35">
      <w:pPr>
        <w:rPr>
          <w:rFonts w:ascii="Trebuchet MS" w:hAnsi="Trebuchet MS"/>
          <w:b/>
          <w:bCs/>
        </w:rPr>
      </w:pPr>
      <w:r>
        <w:rPr>
          <w:rFonts w:ascii="Trebuchet MS" w:hAnsi="Trebuchet MS"/>
          <w:b/>
          <w:bCs/>
        </w:rPr>
        <w:t>PROJECT GOALS &amp; IMPLEMENTATION PLAN</w:t>
      </w:r>
    </w:p>
    <w:p w14:paraId="77370AAA" w14:textId="384D5E47" w:rsidR="00ED2A35" w:rsidRDefault="00ED2A35">
      <w:pPr>
        <w:rPr>
          <w:rFonts w:ascii="Trebuchet MS" w:hAnsi="Trebuchet MS"/>
        </w:rPr>
      </w:pPr>
      <w:r>
        <w:rPr>
          <w:rFonts w:ascii="Trebuchet MS" w:hAnsi="Trebuchet MS"/>
        </w:rPr>
        <w:t>Sections include:</w:t>
      </w:r>
    </w:p>
    <w:p w14:paraId="65014847" w14:textId="79B7F98F" w:rsidR="00ED2A35" w:rsidRDefault="00ED2A35" w:rsidP="00ED2A35">
      <w:pPr>
        <w:pStyle w:val="ListParagraph"/>
        <w:numPr>
          <w:ilvl w:val="0"/>
          <w:numId w:val="12"/>
        </w:numPr>
        <w:rPr>
          <w:rFonts w:ascii="Trebuchet MS" w:hAnsi="Trebuchet MS"/>
        </w:rPr>
      </w:pPr>
      <w:r>
        <w:rPr>
          <w:rFonts w:ascii="Trebuchet MS" w:hAnsi="Trebuchet MS"/>
        </w:rPr>
        <w:t>One-Sentence Project Description (40-word max)</w:t>
      </w:r>
    </w:p>
    <w:p w14:paraId="3A590D25" w14:textId="029DCC5B" w:rsidR="00ED2A35" w:rsidRDefault="00ED2A35" w:rsidP="00ED2A35">
      <w:pPr>
        <w:pStyle w:val="ListParagraph"/>
        <w:numPr>
          <w:ilvl w:val="0"/>
          <w:numId w:val="12"/>
        </w:numPr>
        <w:rPr>
          <w:rFonts w:ascii="Trebuchet MS" w:hAnsi="Trebuchet MS"/>
        </w:rPr>
      </w:pPr>
      <w:r>
        <w:rPr>
          <w:rFonts w:ascii="Trebuchet MS" w:hAnsi="Trebuchet MS"/>
        </w:rPr>
        <w:t>Impact Pathway (200-word max)</w:t>
      </w:r>
    </w:p>
    <w:p w14:paraId="1F0BB708" w14:textId="28F83CB2" w:rsidR="00ED2A35" w:rsidRDefault="00ED2A35" w:rsidP="00ED2A35">
      <w:pPr>
        <w:pStyle w:val="ListParagraph"/>
        <w:numPr>
          <w:ilvl w:val="0"/>
          <w:numId w:val="12"/>
        </w:numPr>
        <w:rPr>
          <w:rFonts w:ascii="Trebuchet MS" w:hAnsi="Trebuchet MS"/>
        </w:rPr>
      </w:pPr>
      <w:r>
        <w:rPr>
          <w:rFonts w:ascii="Trebuchet MS" w:hAnsi="Trebuchet MS"/>
        </w:rPr>
        <w:t>Workplan (120-word max)</w:t>
      </w:r>
    </w:p>
    <w:p w14:paraId="099B9027" w14:textId="7997864C" w:rsidR="00ED2A35" w:rsidRPr="00ED2A35" w:rsidRDefault="00ED2A35" w:rsidP="00ED2A35">
      <w:pPr>
        <w:pStyle w:val="ListParagraph"/>
        <w:numPr>
          <w:ilvl w:val="0"/>
          <w:numId w:val="12"/>
        </w:numPr>
        <w:rPr>
          <w:rFonts w:ascii="Trebuchet MS" w:hAnsi="Trebuchet MS"/>
        </w:rPr>
      </w:pPr>
      <w:r>
        <w:rPr>
          <w:rFonts w:ascii="Trebuchet MS" w:hAnsi="Trebuchet MS"/>
        </w:rPr>
        <w:t>Timeline (90-word max)</w:t>
      </w:r>
    </w:p>
    <w:p w14:paraId="1D2EC48D" w14:textId="77777777" w:rsidR="00E738ED" w:rsidRDefault="00E738ED">
      <w:pPr>
        <w:rPr>
          <w:rFonts w:ascii="Trebuchet MS" w:hAnsi="Trebuchet MS"/>
        </w:rPr>
      </w:pPr>
    </w:p>
    <w:p w14:paraId="2D1053EC" w14:textId="7D4319E3" w:rsidR="009B5253" w:rsidRPr="00E738ED" w:rsidRDefault="00486CC6">
      <w:pPr>
        <w:rPr>
          <w:rFonts w:ascii="Trebuchet MS" w:hAnsi="Trebuchet MS"/>
        </w:rPr>
      </w:pPr>
      <w:r>
        <w:rPr>
          <w:rFonts w:ascii="Trebuchet MS" w:hAnsi="Trebuchet MS"/>
          <w:b/>
        </w:rPr>
        <w:t xml:space="preserve">1. </w:t>
      </w:r>
      <w:r w:rsidRPr="00E738ED">
        <w:rPr>
          <w:rFonts w:ascii="Trebuchet MS" w:hAnsi="Trebuchet MS"/>
          <w:b/>
        </w:rPr>
        <w:t>One-Sentence Project Description: (required)</w:t>
      </w:r>
    </w:p>
    <w:p w14:paraId="4083EDB2" w14:textId="77777777" w:rsidR="00486CC6" w:rsidRPr="00603659" w:rsidRDefault="00486CC6" w:rsidP="00486CC6">
      <w:pPr>
        <w:rPr>
          <w:rFonts w:ascii="Trebuchet MS" w:hAnsi="Trebuchet MS"/>
          <w:i/>
          <w:u w:val="single"/>
        </w:rPr>
      </w:pPr>
      <w:r w:rsidRPr="00603659">
        <w:rPr>
          <w:rFonts w:ascii="Trebuchet MS" w:hAnsi="Trebuchet MS"/>
          <w:i/>
          <w:u w:val="single"/>
        </w:rPr>
        <w:t>TEXT BOX HERE</w:t>
      </w:r>
    </w:p>
    <w:p w14:paraId="65037F03" w14:textId="77777777" w:rsidR="009B5253" w:rsidRPr="00E738ED" w:rsidRDefault="00000000">
      <w:pPr>
        <w:rPr>
          <w:rFonts w:ascii="Trebuchet MS" w:hAnsi="Trebuchet MS"/>
        </w:rPr>
      </w:pPr>
      <w:r w:rsidRPr="00E738ED">
        <w:rPr>
          <w:rFonts w:ascii="Trebuchet MS" w:hAnsi="Trebuchet MS"/>
        </w:rPr>
        <w:t>Limit: 40 words</w:t>
      </w:r>
    </w:p>
    <w:p w14:paraId="2A58158D" w14:textId="75DE1547" w:rsidR="00E738ED" w:rsidRPr="00E738ED" w:rsidRDefault="00014736">
      <w:pPr>
        <w:rPr>
          <w:rFonts w:ascii="Trebuchet MS" w:hAnsi="Trebuchet MS"/>
        </w:rPr>
      </w:pPr>
      <w:r>
        <w:rPr>
          <w:rFonts w:ascii="Trebuchet MS" w:hAnsi="Trebuchet MS"/>
        </w:rPr>
        <w:t>Provide a compelling one-sentence description of your proposed</w:t>
      </w:r>
      <w:r w:rsidR="007B4741">
        <w:rPr>
          <w:rFonts w:ascii="Trebuchet MS" w:hAnsi="Trebuchet MS"/>
        </w:rPr>
        <w:t xml:space="preserve"> project and who it serves. </w:t>
      </w:r>
      <w:r w:rsidR="007B4741" w:rsidRPr="00D4434F">
        <w:rPr>
          <w:rFonts w:ascii="Trebuchet MS" w:hAnsi="Trebuchet MS"/>
          <w:b/>
          <w:bCs/>
        </w:rPr>
        <w:t xml:space="preserve">Start with an action verb </w:t>
      </w:r>
      <w:r w:rsidR="007B4741">
        <w:rPr>
          <w:rFonts w:ascii="Trebuchet MS" w:hAnsi="Trebuchet MS"/>
        </w:rPr>
        <w:t>and clearly state what</w:t>
      </w:r>
      <w:r w:rsidR="0087612D">
        <w:rPr>
          <w:rFonts w:ascii="Trebuchet MS" w:hAnsi="Trebuchet MS"/>
        </w:rPr>
        <w:t xml:space="preserve"> y</w:t>
      </w:r>
      <w:r w:rsidR="00D4434F">
        <w:rPr>
          <w:rFonts w:ascii="Trebuchet MS" w:hAnsi="Trebuchet MS"/>
        </w:rPr>
        <w:t>ou will do and who you will serve.</w:t>
      </w:r>
    </w:p>
    <w:p w14:paraId="0D51B588" w14:textId="34F3E958" w:rsidR="00D4434F" w:rsidRDefault="00D4434F">
      <w:pPr>
        <w:rPr>
          <w:rFonts w:ascii="Trebuchet MS" w:hAnsi="Trebuchet MS"/>
        </w:rPr>
      </w:pPr>
      <w:r>
        <w:rPr>
          <w:rFonts w:ascii="Trebuchet MS" w:hAnsi="Trebuchet MS"/>
        </w:rPr>
        <w:t>Reviewers will use the sentence to quickly grasp the essence of your project.</w:t>
      </w:r>
    </w:p>
    <w:p w14:paraId="29600DF0" w14:textId="77777777" w:rsidR="00014736" w:rsidRPr="00E738ED" w:rsidRDefault="00014736">
      <w:pPr>
        <w:rPr>
          <w:rFonts w:ascii="Trebuchet MS" w:hAnsi="Trebuchet MS"/>
        </w:rPr>
      </w:pPr>
    </w:p>
    <w:p w14:paraId="5B27C320" w14:textId="43223013" w:rsidR="009B5253" w:rsidRPr="00E738ED" w:rsidRDefault="00486CC6">
      <w:pPr>
        <w:rPr>
          <w:rFonts w:ascii="Trebuchet MS" w:hAnsi="Trebuchet MS"/>
        </w:rPr>
      </w:pPr>
      <w:r>
        <w:rPr>
          <w:rFonts w:ascii="Trebuchet MS" w:hAnsi="Trebuchet MS"/>
          <w:b/>
        </w:rPr>
        <w:t xml:space="preserve">2. </w:t>
      </w:r>
      <w:r w:rsidRPr="00E738ED">
        <w:rPr>
          <w:rFonts w:ascii="Trebuchet MS" w:hAnsi="Trebuchet MS"/>
          <w:b/>
        </w:rPr>
        <w:t>Impact Pathway: (required)</w:t>
      </w:r>
    </w:p>
    <w:p w14:paraId="33B3128A" w14:textId="77777777" w:rsidR="00486CC6" w:rsidRPr="00603659" w:rsidRDefault="00486CC6" w:rsidP="00486CC6">
      <w:pPr>
        <w:rPr>
          <w:rFonts w:ascii="Trebuchet MS" w:hAnsi="Trebuchet MS"/>
          <w:i/>
          <w:u w:val="single"/>
        </w:rPr>
      </w:pPr>
      <w:r w:rsidRPr="00603659">
        <w:rPr>
          <w:rFonts w:ascii="Trebuchet MS" w:hAnsi="Trebuchet MS"/>
          <w:i/>
          <w:u w:val="single"/>
        </w:rPr>
        <w:t>TEXT BOX HERE</w:t>
      </w:r>
    </w:p>
    <w:p w14:paraId="1F758096" w14:textId="6CAA2C15" w:rsidR="009B5253" w:rsidRPr="00E738ED" w:rsidRDefault="00000000">
      <w:pPr>
        <w:rPr>
          <w:rFonts w:ascii="Trebuchet MS" w:hAnsi="Trebuchet MS"/>
        </w:rPr>
      </w:pPr>
      <w:r w:rsidRPr="00E738ED">
        <w:rPr>
          <w:rFonts w:ascii="Trebuchet MS" w:hAnsi="Trebuchet MS"/>
        </w:rPr>
        <w:t>Limit: 200 words</w:t>
      </w:r>
    </w:p>
    <w:p w14:paraId="2FC23FDF" w14:textId="4A7C6A84" w:rsidR="00D91709" w:rsidRPr="00D91709" w:rsidRDefault="00D91709" w:rsidP="00D91709">
      <w:pPr>
        <w:rPr>
          <w:rFonts w:ascii="Trebuchet MS" w:hAnsi="Trebuchet MS"/>
        </w:rPr>
      </w:pPr>
      <w:r w:rsidRPr="00D91709">
        <w:rPr>
          <w:rFonts w:ascii="Trebuchet MS" w:hAnsi="Trebuchet MS"/>
        </w:rPr>
        <w:lastRenderedPageBreak/>
        <w:t>Describe your project’s goals, strategy and expected outcomes and impact in a single</w:t>
      </w:r>
      <w:r>
        <w:rPr>
          <w:rFonts w:ascii="Trebuchet MS" w:hAnsi="Trebuchet MS"/>
        </w:rPr>
        <w:t xml:space="preserve"> </w:t>
      </w:r>
      <w:r w:rsidRPr="00D91709">
        <w:rPr>
          <w:rFonts w:ascii="Trebuchet MS" w:hAnsi="Trebuchet MS"/>
        </w:rPr>
        <w:t>cohesive narrative.</w:t>
      </w:r>
    </w:p>
    <w:p w14:paraId="2D6974B1" w14:textId="77777777" w:rsidR="00D91709" w:rsidRDefault="00D91709" w:rsidP="00D91709">
      <w:pPr>
        <w:rPr>
          <w:rFonts w:ascii="Trebuchet MS" w:hAnsi="Trebuchet MS"/>
        </w:rPr>
      </w:pPr>
      <w:r w:rsidRPr="00D91709">
        <w:rPr>
          <w:rFonts w:ascii="Trebuchet MS" w:hAnsi="Trebuchet MS"/>
        </w:rPr>
        <w:t>Please clearly address:</w:t>
      </w:r>
    </w:p>
    <w:p w14:paraId="5E955851" w14:textId="77777777" w:rsidR="00D91709" w:rsidRPr="00D91709" w:rsidRDefault="00D91709" w:rsidP="00D91709">
      <w:pPr>
        <w:pStyle w:val="ListParagraph"/>
        <w:numPr>
          <w:ilvl w:val="0"/>
          <w:numId w:val="13"/>
        </w:numPr>
        <w:rPr>
          <w:rFonts w:ascii="Trebuchet MS" w:hAnsi="Trebuchet MS"/>
          <w:b/>
          <w:bCs/>
        </w:rPr>
      </w:pPr>
      <w:r w:rsidRPr="00D91709">
        <w:rPr>
          <w:rFonts w:ascii="Trebuchet MS" w:hAnsi="Trebuchet MS"/>
          <w:b/>
          <w:bCs/>
        </w:rPr>
        <w:t>Primary goals (1-3)</w:t>
      </w:r>
      <w:r w:rsidRPr="00B66737">
        <w:rPr>
          <w:rFonts w:ascii="Trebuchet MS" w:hAnsi="Trebuchet MS"/>
        </w:rPr>
        <w:t xml:space="preserve"> </w:t>
      </w:r>
      <w:r w:rsidRPr="00B66737">
        <w:rPr>
          <w:rFonts w:ascii="Trebuchet MS" w:hAnsi="Trebuchet MS"/>
          <w:i/>
          <w:iCs/>
        </w:rPr>
        <w:t>Consider use of SMART goals</w:t>
      </w:r>
    </w:p>
    <w:p w14:paraId="62BF01CD" w14:textId="77777777" w:rsidR="00D91709" w:rsidRPr="00D91709" w:rsidRDefault="00D91709" w:rsidP="00D91709">
      <w:pPr>
        <w:pStyle w:val="ListParagraph"/>
        <w:numPr>
          <w:ilvl w:val="0"/>
          <w:numId w:val="13"/>
        </w:numPr>
        <w:rPr>
          <w:rFonts w:ascii="Trebuchet MS" w:hAnsi="Trebuchet MS"/>
          <w:b/>
          <w:bCs/>
        </w:rPr>
      </w:pPr>
      <w:r w:rsidRPr="00D91709">
        <w:rPr>
          <w:rFonts w:ascii="Trebuchet MS" w:hAnsi="Trebuchet MS"/>
          <w:b/>
          <w:bCs/>
        </w:rPr>
        <w:t>Who your project serves</w:t>
      </w:r>
    </w:p>
    <w:p w14:paraId="04D9AA64" w14:textId="77777777" w:rsidR="00D91709" w:rsidRPr="00D91709" w:rsidRDefault="00D91709" w:rsidP="00D91709">
      <w:pPr>
        <w:pStyle w:val="ListParagraph"/>
        <w:numPr>
          <w:ilvl w:val="0"/>
          <w:numId w:val="13"/>
        </w:numPr>
        <w:rPr>
          <w:rFonts w:ascii="Trebuchet MS" w:hAnsi="Trebuchet MS"/>
          <w:b/>
          <w:bCs/>
        </w:rPr>
      </w:pPr>
      <w:r w:rsidRPr="00D91709">
        <w:rPr>
          <w:rFonts w:ascii="Trebuchet MS" w:hAnsi="Trebuchet MS"/>
          <w:b/>
          <w:bCs/>
        </w:rPr>
        <w:t>Your core approach and why it fits the need</w:t>
      </w:r>
    </w:p>
    <w:p w14:paraId="74763464" w14:textId="77777777" w:rsidR="00D91709" w:rsidRPr="00D91709" w:rsidRDefault="00D91709" w:rsidP="00D91709">
      <w:pPr>
        <w:pStyle w:val="ListParagraph"/>
        <w:numPr>
          <w:ilvl w:val="0"/>
          <w:numId w:val="13"/>
        </w:numPr>
        <w:rPr>
          <w:rFonts w:ascii="Trebuchet MS" w:hAnsi="Trebuchet MS"/>
          <w:b/>
          <w:bCs/>
        </w:rPr>
      </w:pPr>
      <w:r w:rsidRPr="00D91709">
        <w:rPr>
          <w:rFonts w:ascii="Trebuchet MS" w:hAnsi="Trebuchet MS"/>
          <w:b/>
          <w:bCs/>
        </w:rPr>
        <w:t>Impact: Explain how your strategy will lead to meaningful outcomes and impact.</w:t>
      </w:r>
    </w:p>
    <w:p w14:paraId="7F01AD46" w14:textId="7A6AF642" w:rsidR="00500990" w:rsidRPr="00D91709" w:rsidRDefault="00D91709" w:rsidP="00D91709">
      <w:pPr>
        <w:pStyle w:val="ListParagraph"/>
        <w:numPr>
          <w:ilvl w:val="0"/>
          <w:numId w:val="13"/>
        </w:numPr>
        <w:rPr>
          <w:rFonts w:ascii="Trebuchet MS" w:hAnsi="Trebuchet MS"/>
          <w:b/>
          <w:bCs/>
        </w:rPr>
      </w:pPr>
      <w:r w:rsidRPr="00D91709">
        <w:rPr>
          <w:rFonts w:ascii="Trebuchet MS" w:hAnsi="Trebuchet MS"/>
          <w:b/>
          <w:bCs/>
        </w:rPr>
        <w:t>Any key assumptions, risks, or dependencies</w:t>
      </w:r>
    </w:p>
    <w:p w14:paraId="79E92F9A" w14:textId="77777777" w:rsidR="00B16C30" w:rsidRPr="00E738ED" w:rsidRDefault="00B16C30">
      <w:pPr>
        <w:rPr>
          <w:rFonts w:ascii="Trebuchet MS" w:hAnsi="Trebuchet MS"/>
        </w:rPr>
      </w:pPr>
    </w:p>
    <w:p w14:paraId="22B52870" w14:textId="773FDE53" w:rsidR="009B5253" w:rsidRPr="00E738ED" w:rsidRDefault="00486CC6">
      <w:pPr>
        <w:rPr>
          <w:rFonts w:ascii="Trebuchet MS" w:hAnsi="Trebuchet MS"/>
        </w:rPr>
      </w:pPr>
      <w:r>
        <w:rPr>
          <w:rFonts w:ascii="Trebuchet MS" w:hAnsi="Trebuchet MS"/>
          <w:b/>
        </w:rPr>
        <w:t xml:space="preserve">3. </w:t>
      </w:r>
      <w:r w:rsidRPr="00E738ED">
        <w:rPr>
          <w:rFonts w:ascii="Trebuchet MS" w:hAnsi="Trebuchet MS"/>
          <w:b/>
        </w:rPr>
        <w:t>Workplan: (required)</w:t>
      </w:r>
    </w:p>
    <w:p w14:paraId="56E792A6" w14:textId="77777777" w:rsidR="00486CC6" w:rsidRPr="00603659" w:rsidRDefault="00486CC6" w:rsidP="00486CC6">
      <w:pPr>
        <w:rPr>
          <w:rFonts w:ascii="Trebuchet MS" w:hAnsi="Trebuchet MS"/>
          <w:i/>
          <w:u w:val="single"/>
        </w:rPr>
      </w:pPr>
      <w:r w:rsidRPr="00603659">
        <w:rPr>
          <w:rFonts w:ascii="Trebuchet MS" w:hAnsi="Trebuchet MS"/>
          <w:i/>
          <w:u w:val="single"/>
        </w:rPr>
        <w:t>TEXT BOX HERE</w:t>
      </w:r>
    </w:p>
    <w:p w14:paraId="1ADD22D0" w14:textId="7235A41A" w:rsidR="009B5253" w:rsidRPr="00E738ED" w:rsidRDefault="00000000">
      <w:pPr>
        <w:rPr>
          <w:rFonts w:ascii="Trebuchet MS" w:hAnsi="Trebuchet MS"/>
        </w:rPr>
      </w:pPr>
      <w:r w:rsidRPr="00E738ED">
        <w:rPr>
          <w:rFonts w:ascii="Trebuchet MS" w:hAnsi="Trebuchet MS"/>
        </w:rPr>
        <w:t>Limit: 120 words</w:t>
      </w:r>
    </w:p>
    <w:p w14:paraId="78C3D1C6" w14:textId="6E7F6A13" w:rsidR="00BA51B4" w:rsidRDefault="00BA51B4" w:rsidP="00BA51B4">
      <w:pPr>
        <w:rPr>
          <w:rFonts w:ascii="Trebuchet MS" w:hAnsi="Trebuchet MS"/>
        </w:rPr>
      </w:pPr>
      <w:r w:rsidRPr="00BA51B4">
        <w:rPr>
          <w:rFonts w:ascii="Trebuchet MS" w:hAnsi="Trebuchet MS"/>
          <w:b/>
          <w:bCs/>
        </w:rPr>
        <w:t>In bullet point form</w:t>
      </w:r>
      <w:r>
        <w:rPr>
          <w:rFonts w:ascii="Trebuchet MS" w:hAnsi="Trebuchet MS"/>
        </w:rPr>
        <w:t>, outline how your project will work in practice.</w:t>
      </w:r>
    </w:p>
    <w:p w14:paraId="7530D3E3" w14:textId="77777777" w:rsidR="003F7BF2" w:rsidRDefault="00BA51B4" w:rsidP="003F7BF2">
      <w:pPr>
        <w:rPr>
          <w:rFonts w:ascii="Trebuchet MS" w:hAnsi="Trebuchet MS"/>
        </w:rPr>
      </w:pPr>
      <w:r>
        <w:rPr>
          <w:rFonts w:ascii="Trebuchet MS" w:hAnsi="Trebuchet MS"/>
        </w:rPr>
        <w:t>Please think through:</w:t>
      </w:r>
    </w:p>
    <w:p w14:paraId="548D5BF2" w14:textId="446BC351" w:rsidR="003F7BF2" w:rsidRPr="003F7BF2" w:rsidRDefault="003F7BF2" w:rsidP="003F7BF2">
      <w:pPr>
        <w:pStyle w:val="ListParagraph"/>
        <w:numPr>
          <w:ilvl w:val="0"/>
          <w:numId w:val="15"/>
        </w:numPr>
        <w:rPr>
          <w:rFonts w:ascii="Trebuchet MS" w:hAnsi="Trebuchet MS"/>
          <w:b/>
          <w:bCs/>
        </w:rPr>
      </w:pPr>
      <w:r w:rsidRPr="003F7BF2">
        <w:rPr>
          <w:rFonts w:ascii="Trebuchet MS" w:hAnsi="Trebuchet MS"/>
          <w:b/>
          <w:bCs/>
        </w:rPr>
        <w:t>Key Activities</w:t>
      </w:r>
    </w:p>
    <w:p w14:paraId="4E0D3C7D" w14:textId="77777777" w:rsidR="003F7BF2" w:rsidRPr="003F7BF2" w:rsidRDefault="003F7BF2" w:rsidP="003F7BF2">
      <w:pPr>
        <w:pStyle w:val="ListParagraph"/>
        <w:numPr>
          <w:ilvl w:val="0"/>
          <w:numId w:val="15"/>
        </w:numPr>
        <w:rPr>
          <w:rFonts w:ascii="Trebuchet MS" w:hAnsi="Trebuchet MS"/>
          <w:b/>
          <w:bCs/>
        </w:rPr>
      </w:pPr>
      <w:r w:rsidRPr="003F7BF2">
        <w:rPr>
          <w:rFonts w:ascii="Trebuchet MS" w:hAnsi="Trebuchet MS"/>
          <w:b/>
          <w:bCs/>
        </w:rPr>
        <w:t>Immediate Outputs</w:t>
      </w:r>
    </w:p>
    <w:p w14:paraId="6CD65EA0" w14:textId="77777777" w:rsidR="003F7BF2" w:rsidRPr="003F7BF2" w:rsidRDefault="003F7BF2" w:rsidP="003F7BF2">
      <w:pPr>
        <w:pStyle w:val="ListParagraph"/>
        <w:numPr>
          <w:ilvl w:val="0"/>
          <w:numId w:val="15"/>
        </w:numPr>
        <w:rPr>
          <w:rFonts w:ascii="Trebuchet MS" w:hAnsi="Trebuchet MS"/>
          <w:b/>
          <w:bCs/>
        </w:rPr>
      </w:pPr>
      <w:r w:rsidRPr="003F7BF2">
        <w:rPr>
          <w:rFonts w:ascii="Trebuchet MS" w:hAnsi="Trebuchet MS"/>
          <w:b/>
          <w:bCs/>
        </w:rPr>
        <w:t>Short</w:t>
      </w:r>
      <w:r w:rsidRPr="003F7BF2">
        <w:rPr>
          <w:rFonts w:ascii="Cambria Math" w:hAnsi="Cambria Math" w:cs="Cambria Math"/>
          <w:b/>
          <w:bCs/>
        </w:rPr>
        <w:t>‑</w:t>
      </w:r>
      <w:r w:rsidRPr="003F7BF2">
        <w:rPr>
          <w:rFonts w:ascii="Trebuchet MS" w:hAnsi="Trebuchet MS"/>
          <w:b/>
          <w:bCs/>
        </w:rPr>
        <w:t>term outcomes</w:t>
      </w:r>
    </w:p>
    <w:p w14:paraId="76F90A72" w14:textId="77777777" w:rsidR="003F7BF2" w:rsidRPr="003F7BF2" w:rsidRDefault="003F7BF2" w:rsidP="003F7BF2">
      <w:pPr>
        <w:pStyle w:val="ListParagraph"/>
        <w:numPr>
          <w:ilvl w:val="0"/>
          <w:numId w:val="15"/>
        </w:numPr>
        <w:rPr>
          <w:rFonts w:ascii="Trebuchet MS" w:hAnsi="Trebuchet MS"/>
          <w:b/>
          <w:bCs/>
        </w:rPr>
      </w:pPr>
      <w:r w:rsidRPr="003F7BF2">
        <w:rPr>
          <w:rFonts w:ascii="Trebuchet MS" w:hAnsi="Trebuchet MS"/>
          <w:b/>
          <w:bCs/>
        </w:rPr>
        <w:t>Long</w:t>
      </w:r>
      <w:r w:rsidRPr="003F7BF2">
        <w:rPr>
          <w:rFonts w:ascii="Cambria Math" w:hAnsi="Cambria Math" w:cs="Cambria Math"/>
          <w:b/>
          <w:bCs/>
        </w:rPr>
        <w:t>‑</w:t>
      </w:r>
      <w:r w:rsidRPr="003F7BF2">
        <w:rPr>
          <w:rFonts w:ascii="Trebuchet MS" w:hAnsi="Trebuchet MS"/>
          <w:b/>
          <w:bCs/>
        </w:rPr>
        <w:t>term outcomes</w:t>
      </w:r>
    </w:p>
    <w:p w14:paraId="4B12AE06" w14:textId="77777777" w:rsidR="003F7BF2" w:rsidRPr="003F7BF2" w:rsidRDefault="003F7BF2" w:rsidP="003F7BF2">
      <w:pPr>
        <w:pStyle w:val="ListParagraph"/>
        <w:numPr>
          <w:ilvl w:val="0"/>
          <w:numId w:val="15"/>
        </w:numPr>
        <w:rPr>
          <w:rFonts w:ascii="Trebuchet MS" w:hAnsi="Trebuchet MS"/>
          <w:b/>
          <w:bCs/>
        </w:rPr>
      </w:pPr>
      <w:r w:rsidRPr="003F7BF2">
        <w:rPr>
          <w:rFonts w:ascii="Trebuchet MS" w:hAnsi="Trebuchet MS"/>
          <w:b/>
          <w:bCs/>
        </w:rPr>
        <w:t>Key risks or assumptions (1–3 bullets).</w:t>
      </w:r>
    </w:p>
    <w:p w14:paraId="3445F0E6" w14:textId="26AB0AB3" w:rsidR="00BA51B4" w:rsidRPr="003F7BF2" w:rsidRDefault="003F7BF2" w:rsidP="003F7BF2">
      <w:pPr>
        <w:pStyle w:val="ListParagraph"/>
        <w:numPr>
          <w:ilvl w:val="0"/>
          <w:numId w:val="15"/>
        </w:numPr>
        <w:rPr>
          <w:rFonts w:ascii="Trebuchet MS" w:hAnsi="Trebuchet MS"/>
          <w:b/>
          <w:bCs/>
        </w:rPr>
      </w:pPr>
      <w:r w:rsidRPr="003F7BF2">
        <w:rPr>
          <w:rFonts w:ascii="Trebuchet MS" w:hAnsi="Trebuchet MS"/>
          <w:b/>
          <w:bCs/>
        </w:rPr>
        <w:t>Success Measures</w:t>
      </w:r>
    </w:p>
    <w:p w14:paraId="16089042" w14:textId="584C0E0C" w:rsidR="00BA51B4" w:rsidRDefault="00BA51B4" w:rsidP="00BA51B4">
      <w:pPr>
        <w:rPr>
          <w:rFonts w:ascii="Trebuchet MS" w:hAnsi="Trebuchet MS"/>
        </w:rPr>
      </w:pPr>
      <w:r>
        <w:rPr>
          <w:rFonts w:ascii="Trebuchet MS" w:hAnsi="Trebuchet MS"/>
        </w:rPr>
        <w:t>Workplans at this stage are projected estimates for selection purposes and will be finalized upon award of Fellowship.</w:t>
      </w:r>
    </w:p>
    <w:p w14:paraId="21D18A51" w14:textId="77777777" w:rsidR="00E738ED" w:rsidRPr="00E738ED" w:rsidRDefault="00E738ED">
      <w:pPr>
        <w:rPr>
          <w:rFonts w:ascii="Trebuchet MS" w:hAnsi="Trebuchet MS"/>
        </w:rPr>
      </w:pPr>
    </w:p>
    <w:p w14:paraId="6B90BB13" w14:textId="1624B289" w:rsidR="002349B3" w:rsidRPr="00486CC6" w:rsidRDefault="00486CC6" w:rsidP="00486CC6">
      <w:pPr>
        <w:rPr>
          <w:rFonts w:ascii="Trebuchet MS" w:hAnsi="Trebuchet MS"/>
          <w:b/>
          <w:bCs/>
        </w:rPr>
      </w:pPr>
      <w:r>
        <w:rPr>
          <w:rFonts w:ascii="Trebuchet MS" w:hAnsi="Trebuchet MS"/>
          <w:b/>
          <w:bCs/>
        </w:rPr>
        <w:t xml:space="preserve">4. </w:t>
      </w:r>
      <w:r w:rsidR="002349B3" w:rsidRPr="00486CC6">
        <w:rPr>
          <w:rFonts w:ascii="Trebuchet MS" w:hAnsi="Trebuchet MS"/>
          <w:b/>
          <w:bCs/>
        </w:rPr>
        <w:t>Timeline:</w:t>
      </w:r>
    </w:p>
    <w:p w14:paraId="07112268" w14:textId="1EE76008" w:rsidR="00FB6A54" w:rsidRPr="00FB6A54" w:rsidRDefault="002349B3" w:rsidP="00FB6A54">
      <w:pPr>
        <w:rPr>
          <w:rFonts w:ascii="Trebuchet MS" w:hAnsi="Trebuchet MS"/>
        </w:rPr>
      </w:pPr>
      <w:r w:rsidRPr="00FB6A54">
        <w:rPr>
          <w:rFonts w:ascii="Trebuchet MS" w:hAnsi="Trebuchet MS"/>
          <w:b/>
          <w:bCs/>
        </w:rPr>
        <w:t>In bullet point form</w:t>
      </w:r>
      <w:r>
        <w:rPr>
          <w:rFonts w:ascii="Trebuchet MS" w:hAnsi="Trebuchet MS"/>
        </w:rPr>
        <w:t>,</w:t>
      </w:r>
      <w:r w:rsidR="00FB6A54">
        <w:rPr>
          <w:rFonts w:ascii="Trebuchet MS" w:hAnsi="Trebuchet MS"/>
        </w:rPr>
        <w:t xml:space="preserve"> </w:t>
      </w:r>
      <w:r w:rsidR="00FB6A54" w:rsidRPr="00FB6A54">
        <w:rPr>
          <w:rFonts w:ascii="Trebuchet MS" w:hAnsi="Trebuchet MS"/>
        </w:rPr>
        <w:t>utilizing a two-year timeline, describe the major project</w:t>
      </w:r>
      <w:r w:rsidR="00FB6A54">
        <w:rPr>
          <w:rFonts w:ascii="Trebuchet MS" w:hAnsi="Trebuchet MS"/>
        </w:rPr>
        <w:t xml:space="preserve"> </w:t>
      </w:r>
      <w:r w:rsidR="00FB6A54" w:rsidRPr="00FB6A54">
        <w:rPr>
          <w:rFonts w:ascii="Trebuchet MS" w:hAnsi="Trebuchet MS"/>
        </w:rPr>
        <w:t>milestones (actions or activities completed towards meeting goals) that will be</w:t>
      </w:r>
      <w:r w:rsidR="00FB6A54">
        <w:rPr>
          <w:rFonts w:ascii="Trebuchet MS" w:hAnsi="Trebuchet MS"/>
        </w:rPr>
        <w:t xml:space="preserve"> </w:t>
      </w:r>
      <w:r w:rsidR="00FB6A54" w:rsidRPr="00FB6A54">
        <w:rPr>
          <w:rFonts w:ascii="Trebuchet MS" w:hAnsi="Trebuchet MS"/>
        </w:rPr>
        <w:t xml:space="preserve">accomplished, in </w:t>
      </w:r>
      <w:proofErr w:type="gramStart"/>
      <w:r w:rsidR="00FB6A54" w:rsidRPr="00FB6A54">
        <w:rPr>
          <w:rFonts w:ascii="Trebuchet MS" w:hAnsi="Trebuchet MS"/>
        </w:rPr>
        <w:t>six to twelve month</w:t>
      </w:r>
      <w:proofErr w:type="gramEnd"/>
      <w:r w:rsidR="00FB6A54" w:rsidRPr="00FB6A54">
        <w:rPr>
          <w:rFonts w:ascii="Trebuchet MS" w:hAnsi="Trebuchet MS"/>
        </w:rPr>
        <w:t xml:space="preserve"> increments, </w:t>
      </w:r>
      <w:proofErr w:type="gramStart"/>
      <w:r w:rsidR="00FB6A54" w:rsidRPr="00FB6A54">
        <w:rPr>
          <w:rFonts w:ascii="Trebuchet MS" w:hAnsi="Trebuchet MS"/>
        </w:rPr>
        <w:t>in order to</w:t>
      </w:r>
      <w:proofErr w:type="gramEnd"/>
      <w:r w:rsidR="00FB6A54" w:rsidRPr="00FB6A54">
        <w:rPr>
          <w:rFonts w:ascii="Trebuchet MS" w:hAnsi="Trebuchet MS"/>
        </w:rPr>
        <w:t xml:space="preserve"> achieve the overall</w:t>
      </w:r>
      <w:r w:rsidR="00FB6A54">
        <w:rPr>
          <w:rFonts w:ascii="Trebuchet MS" w:hAnsi="Trebuchet MS"/>
        </w:rPr>
        <w:t xml:space="preserve"> </w:t>
      </w:r>
      <w:r w:rsidR="00FB6A54" w:rsidRPr="00FB6A54">
        <w:rPr>
          <w:rFonts w:ascii="Trebuchet MS" w:hAnsi="Trebuchet MS"/>
        </w:rPr>
        <w:t>project goals.</w:t>
      </w:r>
    </w:p>
    <w:p w14:paraId="3761B70A" w14:textId="77777777" w:rsidR="00FB6A54" w:rsidRPr="00FB6A54" w:rsidRDefault="00FB6A54" w:rsidP="00FB6A54">
      <w:pPr>
        <w:rPr>
          <w:rFonts w:ascii="Trebuchet MS" w:hAnsi="Trebuchet MS"/>
          <w:b/>
          <w:bCs/>
        </w:rPr>
      </w:pPr>
      <w:r w:rsidRPr="00FB6A54">
        <w:rPr>
          <w:rFonts w:ascii="Trebuchet MS" w:hAnsi="Trebuchet MS"/>
          <w:b/>
          <w:bCs/>
        </w:rPr>
        <w:t>0-6 months</w:t>
      </w:r>
    </w:p>
    <w:p w14:paraId="3AB7CA82" w14:textId="77777777" w:rsidR="00FB6A54" w:rsidRPr="00FB6A54" w:rsidRDefault="00FB6A54" w:rsidP="00FB6A54">
      <w:pPr>
        <w:rPr>
          <w:rFonts w:ascii="Trebuchet MS" w:hAnsi="Trebuchet MS"/>
          <w:b/>
          <w:bCs/>
        </w:rPr>
      </w:pPr>
      <w:r w:rsidRPr="00FB6A54">
        <w:rPr>
          <w:rFonts w:ascii="Trebuchet MS" w:hAnsi="Trebuchet MS"/>
          <w:b/>
          <w:bCs/>
        </w:rPr>
        <w:t>6-12 months</w:t>
      </w:r>
    </w:p>
    <w:p w14:paraId="1D9A2628" w14:textId="37E0A8D4" w:rsidR="002349B3" w:rsidRPr="00FB6A54" w:rsidRDefault="00FB6A54" w:rsidP="00FB6A54">
      <w:pPr>
        <w:rPr>
          <w:rFonts w:ascii="Trebuchet MS" w:hAnsi="Trebuchet MS"/>
          <w:b/>
          <w:bCs/>
        </w:rPr>
      </w:pPr>
      <w:r w:rsidRPr="00FB6A54">
        <w:rPr>
          <w:rFonts w:ascii="Trebuchet MS" w:hAnsi="Trebuchet MS"/>
          <w:b/>
          <w:bCs/>
        </w:rPr>
        <w:t>12-24 months</w:t>
      </w:r>
    </w:p>
    <w:p w14:paraId="2A447C54" w14:textId="1664A287" w:rsidR="00C35AAB" w:rsidRPr="00C35AAB" w:rsidRDefault="00C35AAB" w:rsidP="00C35AAB">
      <w:pPr>
        <w:rPr>
          <w:rFonts w:ascii="Trebuchet MS" w:hAnsi="Trebuchet MS"/>
        </w:rPr>
      </w:pPr>
      <w:r>
        <w:rPr>
          <w:rFonts w:ascii="Trebuchet MS" w:hAnsi="Trebuchet MS"/>
        </w:rPr>
        <w:lastRenderedPageBreak/>
        <w:t>M</w:t>
      </w:r>
      <w:r w:rsidRPr="00C35AAB">
        <w:rPr>
          <w:rFonts w:ascii="Trebuchet MS" w:hAnsi="Trebuchet MS"/>
        </w:rPr>
        <w:t xml:space="preserve">ilestones should align with the </w:t>
      </w:r>
      <w:r w:rsidRPr="00C35AAB">
        <w:rPr>
          <w:rFonts w:ascii="Trebuchet MS" w:hAnsi="Trebuchet MS"/>
          <w:b/>
          <w:bCs/>
        </w:rPr>
        <w:t>Workplan</w:t>
      </w:r>
      <w:r w:rsidRPr="00C35AAB">
        <w:rPr>
          <w:rFonts w:ascii="Trebuchet MS" w:hAnsi="Trebuchet MS"/>
        </w:rPr>
        <w:t>.</w:t>
      </w:r>
    </w:p>
    <w:p w14:paraId="2062753D" w14:textId="77777777" w:rsidR="00C35AAB" w:rsidRPr="00C35AAB" w:rsidRDefault="00C35AAB" w:rsidP="00C35AAB">
      <w:pPr>
        <w:rPr>
          <w:rFonts w:ascii="Trebuchet MS" w:hAnsi="Trebuchet MS"/>
        </w:rPr>
      </w:pPr>
      <w:r w:rsidRPr="00C35AAB">
        <w:rPr>
          <w:rFonts w:ascii="Trebuchet MS" w:hAnsi="Trebuchet MS"/>
        </w:rPr>
        <w:t>Examples of milestones may include:</w:t>
      </w:r>
    </w:p>
    <w:p w14:paraId="7C386D03" w14:textId="77777777" w:rsidR="00C35AAB" w:rsidRPr="00C35AAB" w:rsidRDefault="00C35AAB" w:rsidP="00C35AAB">
      <w:pPr>
        <w:pStyle w:val="ListParagraph"/>
        <w:numPr>
          <w:ilvl w:val="0"/>
          <w:numId w:val="16"/>
        </w:numPr>
        <w:rPr>
          <w:rFonts w:ascii="Trebuchet MS" w:hAnsi="Trebuchet MS"/>
        </w:rPr>
      </w:pPr>
      <w:r w:rsidRPr="00C35AAB">
        <w:rPr>
          <w:rFonts w:ascii="Trebuchet MS" w:hAnsi="Trebuchet MS"/>
        </w:rPr>
        <w:t>Project launch and outreach</w:t>
      </w:r>
    </w:p>
    <w:p w14:paraId="1BBB13B6" w14:textId="77777777" w:rsidR="00C35AAB" w:rsidRPr="00C35AAB" w:rsidRDefault="00C35AAB" w:rsidP="00C35AAB">
      <w:pPr>
        <w:pStyle w:val="ListParagraph"/>
        <w:numPr>
          <w:ilvl w:val="0"/>
          <w:numId w:val="16"/>
        </w:numPr>
        <w:rPr>
          <w:rFonts w:ascii="Trebuchet MS" w:hAnsi="Trebuchet MS"/>
        </w:rPr>
      </w:pPr>
      <w:r w:rsidRPr="00C35AAB">
        <w:rPr>
          <w:rFonts w:ascii="Trebuchet MS" w:hAnsi="Trebuchet MS"/>
        </w:rPr>
        <w:t>Partnership development</w:t>
      </w:r>
    </w:p>
    <w:p w14:paraId="72EFFE43" w14:textId="77777777" w:rsidR="00C35AAB" w:rsidRPr="00C35AAB" w:rsidRDefault="00C35AAB" w:rsidP="00C35AAB">
      <w:pPr>
        <w:pStyle w:val="ListParagraph"/>
        <w:numPr>
          <w:ilvl w:val="0"/>
          <w:numId w:val="16"/>
        </w:numPr>
        <w:rPr>
          <w:rFonts w:ascii="Trebuchet MS" w:hAnsi="Trebuchet MS"/>
        </w:rPr>
      </w:pPr>
      <w:r w:rsidRPr="00C35AAB">
        <w:rPr>
          <w:rFonts w:ascii="Trebuchet MS" w:hAnsi="Trebuchet MS"/>
        </w:rPr>
        <w:t>Legal service delivery</w:t>
      </w:r>
    </w:p>
    <w:p w14:paraId="7BFA45AD" w14:textId="77777777" w:rsidR="00C35AAB" w:rsidRPr="00C35AAB" w:rsidRDefault="00C35AAB" w:rsidP="00C35AAB">
      <w:pPr>
        <w:pStyle w:val="ListParagraph"/>
        <w:numPr>
          <w:ilvl w:val="0"/>
          <w:numId w:val="16"/>
        </w:numPr>
        <w:rPr>
          <w:rFonts w:ascii="Trebuchet MS" w:hAnsi="Trebuchet MS"/>
        </w:rPr>
      </w:pPr>
      <w:r w:rsidRPr="00C35AAB">
        <w:rPr>
          <w:rFonts w:ascii="Trebuchet MS" w:hAnsi="Trebuchet MS"/>
        </w:rPr>
        <w:t>Community engagement conducted</w:t>
      </w:r>
    </w:p>
    <w:p w14:paraId="3515AC6E" w14:textId="4B4FE912" w:rsidR="00FB6A54" w:rsidRPr="00C35AAB" w:rsidRDefault="00C35AAB" w:rsidP="00C35AAB">
      <w:pPr>
        <w:pStyle w:val="ListParagraph"/>
        <w:numPr>
          <w:ilvl w:val="0"/>
          <w:numId w:val="16"/>
        </w:numPr>
        <w:rPr>
          <w:rFonts w:ascii="Trebuchet MS" w:hAnsi="Trebuchet MS"/>
        </w:rPr>
      </w:pPr>
      <w:r w:rsidRPr="00C35AAB">
        <w:rPr>
          <w:rFonts w:ascii="Trebuchet MS" w:hAnsi="Trebuchet MS"/>
        </w:rPr>
        <w:t>Program evaluation or sustainability plan developed</w:t>
      </w:r>
    </w:p>
    <w:p w14:paraId="1960854B" w14:textId="77777777" w:rsidR="002349B3" w:rsidRPr="00E738ED" w:rsidRDefault="002349B3">
      <w:pPr>
        <w:rPr>
          <w:rFonts w:ascii="Trebuchet MS" w:hAnsi="Trebuchet MS"/>
        </w:rPr>
      </w:pPr>
    </w:p>
    <w:p w14:paraId="34F48C9F" w14:textId="77777777" w:rsidR="009B5253" w:rsidRPr="00E738ED" w:rsidRDefault="00000000">
      <w:pPr>
        <w:rPr>
          <w:rFonts w:ascii="Trebuchet MS" w:hAnsi="Trebuchet MS"/>
        </w:rPr>
      </w:pPr>
      <w:r w:rsidRPr="00E738ED">
        <w:rPr>
          <w:rFonts w:ascii="Trebuchet MS" w:hAnsi="Trebuchet MS"/>
          <w:b/>
        </w:rPr>
        <w:t>0 - 6 Months (required)</w:t>
      </w:r>
    </w:p>
    <w:p w14:paraId="56743CD8" w14:textId="77777777" w:rsidR="00486CC6" w:rsidRPr="00603659" w:rsidRDefault="00486CC6" w:rsidP="00486CC6">
      <w:pPr>
        <w:rPr>
          <w:rFonts w:ascii="Trebuchet MS" w:hAnsi="Trebuchet MS"/>
          <w:i/>
          <w:u w:val="single"/>
        </w:rPr>
      </w:pPr>
      <w:r w:rsidRPr="00603659">
        <w:rPr>
          <w:rFonts w:ascii="Trebuchet MS" w:hAnsi="Trebuchet MS"/>
          <w:i/>
          <w:u w:val="single"/>
        </w:rPr>
        <w:t>TEXT BOX HERE</w:t>
      </w:r>
    </w:p>
    <w:p w14:paraId="24C38F86" w14:textId="15CB5AAB" w:rsidR="009B5253" w:rsidRPr="00E738ED" w:rsidRDefault="00000000">
      <w:pPr>
        <w:rPr>
          <w:rFonts w:ascii="Trebuchet MS" w:hAnsi="Trebuchet MS"/>
        </w:rPr>
      </w:pPr>
      <w:r w:rsidRPr="00E738ED">
        <w:rPr>
          <w:rFonts w:ascii="Trebuchet MS" w:hAnsi="Trebuchet MS"/>
        </w:rPr>
        <w:t>Limit: 30 words</w:t>
      </w:r>
    </w:p>
    <w:p w14:paraId="5B3524AA" w14:textId="77777777" w:rsidR="00E738ED" w:rsidRPr="00E738ED" w:rsidRDefault="00E738ED">
      <w:pPr>
        <w:rPr>
          <w:rFonts w:ascii="Trebuchet MS" w:hAnsi="Trebuchet MS"/>
        </w:rPr>
      </w:pPr>
    </w:p>
    <w:p w14:paraId="77F9FBA0" w14:textId="77777777" w:rsidR="009B5253" w:rsidRPr="00E738ED" w:rsidRDefault="00000000">
      <w:pPr>
        <w:rPr>
          <w:rFonts w:ascii="Trebuchet MS" w:hAnsi="Trebuchet MS"/>
        </w:rPr>
      </w:pPr>
      <w:r w:rsidRPr="00E738ED">
        <w:rPr>
          <w:rFonts w:ascii="Trebuchet MS" w:hAnsi="Trebuchet MS"/>
          <w:b/>
        </w:rPr>
        <w:t>6 - 12 Months (required)</w:t>
      </w:r>
    </w:p>
    <w:p w14:paraId="66A814CD" w14:textId="77777777" w:rsidR="00486CC6" w:rsidRPr="00603659" w:rsidRDefault="00486CC6" w:rsidP="00486CC6">
      <w:pPr>
        <w:rPr>
          <w:rFonts w:ascii="Trebuchet MS" w:hAnsi="Trebuchet MS"/>
          <w:i/>
          <w:u w:val="single"/>
        </w:rPr>
      </w:pPr>
      <w:r w:rsidRPr="00603659">
        <w:rPr>
          <w:rFonts w:ascii="Trebuchet MS" w:hAnsi="Trebuchet MS"/>
          <w:i/>
          <w:u w:val="single"/>
        </w:rPr>
        <w:t>TEXT BOX HERE</w:t>
      </w:r>
    </w:p>
    <w:p w14:paraId="4C371193" w14:textId="3F8A182C" w:rsidR="009B5253" w:rsidRPr="00E738ED" w:rsidRDefault="00000000">
      <w:pPr>
        <w:rPr>
          <w:rFonts w:ascii="Trebuchet MS" w:hAnsi="Trebuchet MS"/>
        </w:rPr>
      </w:pPr>
      <w:r w:rsidRPr="00E738ED">
        <w:rPr>
          <w:rFonts w:ascii="Trebuchet MS" w:hAnsi="Trebuchet MS"/>
        </w:rPr>
        <w:t>Limit: 30 words</w:t>
      </w:r>
    </w:p>
    <w:p w14:paraId="667BA714" w14:textId="77777777" w:rsidR="00E738ED" w:rsidRPr="00E738ED" w:rsidRDefault="00E738ED">
      <w:pPr>
        <w:rPr>
          <w:rFonts w:ascii="Trebuchet MS" w:hAnsi="Trebuchet MS"/>
        </w:rPr>
      </w:pPr>
    </w:p>
    <w:p w14:paraId="32D42DE5" w14:textId="77777777" w:rsidR="009B5253" w:rsidRPr="00E738ED" w:rsidRDefault="00000000">
      <w:pPr>
        <w:rPr>
          <w:rFonts w:ascii="Trebuchet MS" w:hAnsi="Trebuchet MS"/>
        </w:rPr>
      </w:pPr>
      <w:r w:rsidRPr="00E738ED">
        <w:rPr>
          <w:rFonts w:ascii="Trebuchet MS" w:hAnsi="Trebuchet MS"/>
          <w:b/>
        </w:rPr>
        <w:t>12 - 24 Months (required)</w:t>
      </w:r>
    </w:p>
    <w:p w14:paraId="65E435EE" w14:textId="77777777" w:rsidR="00486CC6" w:rsidRPr="00603659" w:rsidRDefault="00486CC6" w:rsidP="00486CC6">
      <w:pPr>
        <w:rPr>
          <w:rFonts w:ascii="Trebuchet MS" w:hAnsi="Trebuchet MS"/>
          <w:i/>
          <w:u w:val="single"/>
        </w:rPr>
      </w:pPr>
      <w:r w:rsidRPr="00603659">
        <w:rPr>
          <w:rFonts w:ascii="Trebuchet MS" w:hAnsi="Trebuchet MS"/>
          <w:i/>
          <w:u w:val="single"/>
        </w:rPr>
        <w:t>TEXT BOX HERE</w:t>
      </w:r>
    </w:p>
    <w:p w14:paraId="10F18874" w14:textId="377409D6" w:rsidR="009B5253" w:rsidRPr="00E738ED" w:rsidRDefault="00000000">
      <w:pPr>
        <w:rPr>
          <w:rFonts w:ascii="Trebuchet MS" w:hAnsi="Trebuchet MS"/>
        </w:rPr>
      </w:pPr>
      <w:r w:rsidRPr="00E738ED">
        <w:rPr>
          <w:rFonts w:ascii="Trebuchet MS" w:hAnsi="Trebuchet MS"/>
        </w:rPr>
        <w:t>Limit: 30 words</w:t>
      </w:r>
    </w:p>
    <w:p w14:paraId="4FF27AA4" w14:textId="77777777" w:rsidR="00E738ED" w:rsidRPr="00E738ED" w:rsidRDefault="00E738ED">
      <w:pPr>
        <w:rPr>
          <w:rFonts w:ascii="Trebuchet MS" w:hAnsi="Trebuchet MS"/>
        </w:rPr>
      </w:pPr>
    </w:p>
    <w:p w14:paraId="72B8F4D7" w14:textId="77777777" w:rsidR="007B577C" w:rsidRPr="00E738ED" w:rsidRDefault="007B577C">
      <w:pPr>
        <w:rPr>
          <w:rFonts w:ascii="Trebuchet MS" w:hAnsi="Trebuchet MS"/>
        </w:rPr>
      </w:pPr>
    </w:p>
    <w:p w14:paraId="4F398BB8" w14:textId="29071326" w:rsidR="009B5253" w:rsidRPr="00E738ED" w:rsidRDefault="00486CC6">
      <w:pPr>
        <w:rPr>
          <w:rFonts w:ascii="Trebuchet MS" w:hAnsi="Trebuchet MS"/>
        </w:rPr>
      </w:pPr>
      <w:r>
        <w:rPr>
          <w:rFonts w:ascii="Trebuchet MS" w:hAnsi="Trebuchet MS"/>
          <w:b/>
        </w:rPr>
        <w:t>COMMUNITY ENGAGEMENT &amp; LEGAL EMPOWERMENT</w:t>
      </w:r>
      <w:r w:rsidRPr="00E738ED">
        <w:rPr>
          <w:rFonts w:ascii="Trebuchet MS" w:hAnsi="Trebuchet MS"/>
          <w:b/>
        </w:rPr>
        <w:t>: (required)</w:t>
      </w:r>
    </w:p>
    <w:p w14:paraId="4E19A868" w14:textId="77777777" w:rsidR="00486CC6" w:rsidRPr="00603659" w:rsidRDefault="00486CC6" w:rsidP="00486CC6">
      <w:pPr>
        <w:rPr>
          <w:rFonts w:ascii="Trebuchet MS" w:hAnsi="Trebuchet MS"/>
          <w:i/>
          <w:u w:val="single"/>
        </w:rPr>
      </w:pPr>
      <w:r w:rsidRPr="00603659">
        <w:rPr>
          <w:rFonts w:ascii="Trebuchet MS" w:hAnsi="Trebuchet MS"/>
          <w:i/>
          <w:u w:val="single"/>
        </w:rPr>
        <w:t>TEXT BOX HERE</w:t>
      </w:r>
    </w:p>
    <w:p w14:paraId="6DB1F3FF" w14:textId="3C95C83A" w:rsidR="009B5253" w:rsidRPr="00E738ED" w:rsidRDefault="00000000">
      <w:pPr>
        <w:rPr>
          <w:rFonts w:ascii="Trebuchet MS" w:hAnsi="Trebuchet MS"/>
        </w:rPr>
      </w:pPr>
      <w:r w:rsidRPr="00E738ED">
        <w:rPr>
          <w:rFonts w:ascii="Trebuchet MS" w:hAnsi="Trebuchet MS"/>
        </w:rPr>
        <w:t>Limit: 250 words</w:t>
      </w:r>
    </w:p>
    <w:p w14:paraId="7D903145" w14:textId="420605F4" w:rsidR="00FB04E3" w:rsidRPr="00FB04E3" w:rsidRDefault="00FB04E3" w:rsidP="00FB04E3">
      <w:pPr>
        <w:rPr>
          <w:rFonts w:ascii="Trebuchet MS" w:hAnsi="Trebuchet MS"/>
        </w:rPr>
      </w:pPr>
      <w:r w:rsidRPr="00FB04E3">
        <w:rPr>
          <w:rFonts w:ascii="Trebuchet MS" w:hAnsi="Trebuchet MS"/>
        </w:rPr>
        <w:t>How will you work with the community to understand needs, gather input, and ensure</w:t>
      </w:r>
      <w:r>
        <w:rPr>
          <w:rFonts w:ascii="Trebuchet MS" w:hAnsi="Trebuchet MS"/>
        </w:rPr>
        <w:t xml:space="preserve"> </w:t>
      </w:r>
      <w:r w:rsidRPr="00FB04E3">
        <w:rPr>
          <w:rFonts w:ascii="Trebuchet MS" w:hAnsi="Trebuchet MS"/>
        </w:rPr>
        <w:t>the project centers community priorities and strengthens community capacity,</w:t>
      </w:r>
      <w:r>
        <w:rPr>
          <w:rFonts w:ascii="Trebuchet MS" w:hAnsi="Trebuchet MS"/>
        </w:rPr>
        <w:t xml:space="preserve"> </w:t>
      </w:r>
      <w:r w:rsidRPr="00FB04E3">
        <w:rPr>
          <w:rFonts w:ascii="Trebuchet MS" w:hAnsi="Trebuchet MS"/>
        </w:rPr>
        <w:t>leadership, or legal empowerment?</w:t>
      </w:r>
    </w:p>
    <w:p w14:paraId="1FBF1A9B" w14:textId="77777777" w:rsidR="00FB04E3" w:rsidRPr="009C74CF" w:rsidRDefault="00FB04E3" w:rsidP="00FB04E3">
      <w:pPr>
        <w:rPr>
          <w:rFonts w:ascii="Trebuchet MS" w:hAnsi="Trebuchet MS"/>
          <w:b/>
          <w:bCs/>
        </w:rPr>
      </w:pPr>
      <w:r w:rsidRPr="009C74CF">
        <w:rPr>
          <w:rFonts w:ascii="Trebuchet MS" w:hAnsi="Trebuchet MS"/>
          <w:b/>
          <w:bCs/>
        </w:rPr>
        <w:t>What we’re looking for:</w:t>
      </w:r>
    </w:p>
    <w:p w14:paraId="7F7BD038" w14:textId="77777777" w:rsidR="00FB04E3" w:rsidRDefault="00FB04E3" w:rsidP="00FB04E3">
      <w:pPr>
        <w:pStyle w:val="ListParagraph"/>
        <w:numPr>
          <w:ilvl w:val="0"/>
          <w:numId w:val="17"/>
        </w:numPr>
        <w:rPr>
          <w:rFonts w:ascii="Trebuchet MS" w:hAnsi="Trebuchet MS"/>
        </w:rPr>
      </w:pPr>
      <w:r w:rsidRPr="00FB04E3">
        <w:rPr>
          <w:rFonts w:ascii="Trebuchet MS" w:hAnsi="Trebuchet MS"/>
        </w:rPr>
        <w:lastRenderedPageBreak/>
        <w:t>Authentic community engagement (e.g. law school clinics, community justice</w:t>
      </w:r>
      <w:r>
        <w:rPr>
          <w:rFonts w:ascii="Trebuchet MS" w:hAnsi="Trebuchet MS"/>
        </w:rPr>
        <w:t xml:space="preserve"> </w:t>
      </w:r>
      <w:r w:rsidRPr="00FB04E3">
        <w:rPr>
          <w:rFonts w:ascii="Trebuchet MS" w:hAnsi="Trebuchet MS"/>
        </w:rPr>
        <w:t>workers, advocates, cross-sector coalitions)</w:t>
      </w:r>
    </w:p>
    <w:p w14:paraId="0549128C" w14:textId="77777777" w:rsidR="00FB04E3" w:rsidRDefault="00FB04E3" w:rsidP="00FB04E3">
      <w:pPr>
        <w:pStyle w:val="ListParagraph"/>
        <w:numPr>
          <w:ilvl w:val="0"/>
          <w:numId w:val="17"/>
        </w:numPr>
        <w:rPr>
          <w:rFonts w:ascii="Trebuchet MS" w:hAnsi="Trebuchet MS"/>
        </w:rPr>
      </w:pPr>
      <w:r w:rsidRPr="00FB04E3">
        <w:rPr>
          <w:rFonts w:ascii="Trebuchet MS" w:hAnsi="Trebuchet MS"/>
        </w:rPr>
        <w:t>Listening, co</w:t>
      </w:r>
      <w:r w:rsidRPr="00FB04E3">
        <w:rPr>
          <w:rFonts w:ascii="Cambria Math" w:hAnsi="Cambria Math" w:cs="Cambria Math"/>
        </w:rPr>
        <w:t>‑</w:t>
      </w:r>
      <w:r w:rsidRPr="00FB04E3">
        <w:rPr>
          <w:rFonts w:ascii="Trebuchet MS" w:hAnsi="Trebuchet MS"/>
        </w:rPr>
        <w:t>design, feedback mechanisms</w:t>
      </w:r>
    </w:p>
    <w:p w14:paraId="32E00755" w14:textId="77777777" w:rsidR="00FB04E3" w:rsidRDefault="00FB04E3" w:rsidP="00FB04E3">
      <w:pPr>
        <w:pStyle w:val="ListParagraph"/>
        <w:numPr>
          <w:ilvl w:val="0"/>
          <w:numId w:val="17"/>
        </w:numPr>
        <w:rPr>
          <w:rFonts w:ascii="Trebuchet MS" w:hAnsi="Trebuchet MS"/>
        </w:rPr>
      </w:pPr>
      <w:r w:rsidRPr="00FB04E3">
        <w:rPr>
          <w:rFonts w:ascii="Trebuchet MS" w:hAnsi="Trebuchet MS"/>
        </w:rPr>
        <w:t>Accountability to affected communities</w:t>
      </w:r>
    </w:p>
    <w:p w14:paraId="50D42FB7" w14:textId="1AF5FA1E" w:rsidR="00E738ED" w:rsidRPr="00E738ED" w:rsidRDefault="00FB04E3" w:rsidP="00FB04E3">
      <w:pPr>
        <w:pStyle w:val="ListParagraph"/>
        <w:numPr>
          <w:ilvl w:val="0"/>
          <w:numId w:val="17"/>
        </w:numPr>
        <w:rPr>
          <w:rFonts w:ascii="Trebuchet MS" w:hAnsi="Trebuchet MS"/>
        </w:rPr>
      </w:pPr>
      <w:r w:rsidRPr="00FB04E3">
        <w:rPr>
          <w:rFonts w:ascii="Trebuchet MS" w:hAnsi="Trebuchet MS"/>
        </w:rPr>
        <w:t>Evidence the approach strengthens the community capacity or legal</w:t>
      </w:r>
      <w:r>
        <w:rPr>
          <w:rFonts w:ascii="Trebuchet MS" w:hAnsi="Trebuchet MS"/>
        </w:rPr>
        <w:t xml:space="preserve"> </w:t>
      </w:r>
      <w:r w:rsidRPr="00FB04E3">
        <w:rPr>
          <w:rFonts w:ascii="Trebuchet MS" w:hAnsi="Trebuchet MS"/>
        </w:rPr>
        <w:t>empowerment</w:t>
      </w:r>
    </w:p>
    <w:p w14:paraId="583C4324" w14:textId="77777777" w:rsidR="007B577C" w:rsidRDefault="007B577C">
      <w:pPr>
        <w:rPr>
          <w:rFonts w:ascii="Trebuchet MS" w:hAnsi="Trebuchet MS"/>
        </w:rPr>
      </w:pPr>
    </w:p>
    <w:p w14:paraId="1FDAE1CE" w14:textId="77777777" w:rsidR="009C74CF" w:rsidRPr="00E738ED" w:rsidRDefault="009C74CF">
      <w:pPr>
        <w:rPr>
          <w:rFonts w:ascii="Trebuchet MS" w:hAnsi="Trebuchet MS"/>
        </w:rPr>
      </w:pPr>
    </w:p>
    <w:p w14:paraId="73F5C121" w14:textId="4A5441F3" w:rsidR="009B5253" w:rsidRPr="00E738ED" w:rsidRDefault="00486CC6">
      <w:pPr>
        <w:rPr>
          <w:rFonts w:ascii="Trebuchet MS" w:hAnsi="Trebuchet MS"/>
        </w:rPr>
      </w:pPr>
      <w:r>
        <w:rPr>
          <w:rFonts w:ascii="Trebuchet MS" w:hAnsi="Trebuchet MS"/>
          <w:b/>
        </w:rPr>
        <w:t>DISTINCT CONTRIBUTION OF THE PROJECT</w:t>
      </w:r>
      <w:r w:rsidRPr="00E738ED">
        <w:rPr>
          <w:rFonts w:ascii="Trebuchet MS" w:hAnsi="Trebuchet MS"/>
          <w:b/>
        </w:rPr>
        <w:t xml:space="preserve"> (required)</w:t>
      </w:r>
    </w:p>
    <w:p w14:paraId="021A8ABD" w14:textId="77777777" w:rsidR="00486CC6" w:rsidRPr="00603659" w:rsidRDefault="00486CC6" w:rsidP="00486CC6">
      <w:pPr>
        <w:rPr>
          <w:rFonts w:ascii="Trebuchet MS" w:hAnsi="Trebuchet MS"/>
          <w:i/>
          <w:u w:val="single"/>
        </w:rPr>
      </w:pPr>
      <w:r w:rsidRPr="00603659">
        <w:rPr>
          <w:rFonts w:ascii="Trebuchet MS" w:hAnsi="Trebuchet MS"/>
          <w:i/>
          <w:u w:val="single"/>
        </w:rPr>
        <w:t>TEXT BOX HERE</w:t>
      </w:r>
    </w:p>
    <w:p w14:paraId="35FF0933" w14:textId="4E92FB32" w:rsidR="009B5253" w:rsidRPr="00E738ED" w:rsidRDefault="00000000">
      <w:pPr>
        <w:rPr>
          <w:rFonts w:ascii="Trebuchet MS" w:hAnsi="Trebuchet MS"/>
        </w:rPr>
      </w:pPr>
      <w:r w:rsidRPr="00E738ED">
        <w:rPr>
          <w:rFonts w:ascii="Trebuchet MS" w:hAnsi="Trebuchet MS"/>
        </w:rPr>
        <w:t>Limit: 200 words</w:t>
      </w:r>
    </w:p>
    <w:p w14:paraId="5C280201" w14:textId="4CABE677" w:rsidR="00B15D53" w:rsidRPr="00B15D53" w:rsidRDefault="00B15D53" w:rsidP="00B15D53">
      <w:pPr>
        <w:rPr>
          <w:rFonts w:ascii="Trebuchet MS" w:hAnsi="Trebuchet MS"/>
        </w:rPr>
      </w:pPr>
      <w:r w:rsidRPr="00B15D53">
        <w:rPr>
          <w:rFonts w:ascii="Trebuchet MS" w:hAnsi="Trebuchet MS"/>
        </w:rPr>
        <w:t>How is this project different from what your Host Organization or other providers</w:t>
      </w:r>
      <w:r>
        <w:rPr>
          <w:rFonts w:ascii="Trebuchet MS" w:hAnsi="Trebuchet MS"/>
        </w:rPr>
        <w:t xml:space="preserve"> </w:t>
      </w:r>
      <w:r w:rsidRPr="00B15D53">
        <w:rPr>
          <w:rFonts w:ascii="Trebuchet MS" w:hAnsi="Trebuchet MS"/>
        </w:rPr>
        <w:t>already do? What gap does it fill?</w:t>
      </w:r>
    </w:p>
    <w:p w14:paraId="05E1C1C6" w14:textId="77777777" w:rsidR="00B15D53" w:rsidRPr="00B15D53" w:rsidRDefault="00B15D53" w:rsidP="00B15D53">
      <w:pPr>
        <w:rPr>
          <w:rFonts w:ascii="Trebuchet MS" w:hAnsi="Trebuchet MS"/>
          <w:b/>
          <w:bCs/>
        </w:rPr>
      </w:pPr>
      <w:r w:rsidRPr="00B15D53">
        <w:rPr>
          <w:rFonts w:ascii="Trebuchet MS" w:hAnsi="Trebuchet MS"/>
          <w:b/>
          <w:bCs/>
        </w:rPr>
        <w:t>What we’re looking for:</w:t>
      </w:r>
    </w:p>
    <w:p w14:paraId="40D38180" w14:textId="77777777" w:rsidR="00B15D53" w:rsidRPr="00B15D53" w:rsidRDefault="00B15D53" w:rsidP="00B15D53">
      <w:pPr>
        <w:pStyle w:val="ListParagraph"/>
        <w:numPr>
          <w:ilvl w:val="0"/>
          <w:numId w:val="18"/>
        </w:numPr>
        <w:rPr>
          <w:rFonts w:ascii="Trebuchet MS" w:hAnsi="Trebuchet MS"/>
        </w:rPr>
      </w:pPr>
      <w:r w:rsidRPr="00B15D53">
        <w:rPr>
          <w:rFonts w:ascii="Trebuchet MS" w:hAnsi="Trebuchet MS"/>
        </w:rPr>
        <w:t>Services would not happen otherwise or serving a new population</w:t>
      </w:r>
    </w:p>
    <w:p w14:paraId="0D1BEAAA" w14:textId="77777777" w:rsidR="00B15D53" w:rsidRPr="00B15D53" w:rsidRDefault="00B15D53" w:rsidP="00B15D53">
      <w:pPr>
        <w:pStyle w:val="ListParagraph"/>
        <w:numPr>
          <w:ilvl w:val="0"/>
          <w:numId w:val="18"/>
        </w:numPr>
        <w:rPr>
          <w:rFonts w:ascii="Trebuchet MS" w:hAnsi="Trebuchet MS"/>
        </w:rPr>
      </w:pPr>
      <w:r w:rsidRPr="00B15D53">
        <w:rPr>
          <w:rFonts w:ascii="Trebuchet MS" w:hAnsi="Trebuchet MS"/>
        </w:rPr>
        <w:t>New strategy or service model</w:t>
      </w:r>
    </w:p>
    <w:p w14:paraId="03062319" w14:textId="77777777" w:rsidR="00B15D53" w:rsidRPr="00B15D53" w:rsidRDefault="00B15D53" w:rsidP="00B15D53">
      <w:pPr>
        <w:pStyle w:val="ListParagraph"/>
        <w:numPr>
          <w:ilvl w:val="0"/>
          <w:numId w:val="18"/>
        </w:numPr>
        <w:rPr>
          <w:rFonts w:ascii="Trebuchet MS" w:hAnsi="Trebuchet MS"/>
        </w:rPr>
      </w:pPr>
      <w:r w:rsidRPr="00B15D53">
        <w:rPr>
          <w:rFonts w:ascii="Trebuchet MS" w:hAnsi="Trebuchet MS"/>
        </w:rPr>
        <w:t>New geographic reach</w:t>
      </w:r>
    </w:p>
    <w:p w14:paraId="1D7D376C" w14:textId="77777777" w:rsidR="00B15D53" w:rsidRPr="00B15D53" w:rsidRDefault="00B15D53" w:rsidP="00B15D53">
      <w:pPr>
        <w:pStyle w:val="ListParagraph"/>
        <w:numPr>
          <w:ilvl w:val="0"/>
          <w:numId w:val="18"/>
        </w:numPr>
        <w:rPr>
          <w:rFonts w:ascii="Trebuchet MS" w:hAnsi="Trebuchet MS"/>
        </w:rPr>
      </w:pPr>
      <w:r w:rsidRPr="00B15D53">
        <w:rPr>
          <w:rFonts w:ascii="Trebuchet MS" w:hAnsi="Trebuchet MS"/>
        </w:rPr>
        <w:t>New partnerships or venues</w:t>
      </w:r>
    </w:p>
    <w:p w14:paraId="1B9AE326" w14:textId="67C3ECB2" w:rsidR="009C74CF" w:rsidRPr="00B15D53" w:rsidRDefault="00B15D53" w:rsidP="00B15D53">
      <w:pPr>
        <w:pStyle w:val="ListParagraph"/>
        <w:numPr>
          <w:ilvl w:val="0"/>
          <w:numId w:val="18"/>
        </w:numPr>
        <w:rPr>
          <w:rFonts w:ascii="Trebuchet MS" w:hAnsi="Trebuchet MS"/>
        </w:rPr>
      </w:pPr>
      <w:r w:rsidRPr="00B15D53">
        <w:rPr>
          <w:rFonts w:ascii="Trebuchet MS" w:hAnsi="Trebuchet MS"/>
        </w:rPr>
        <w:t>Extended organizational capacity</w:t>
      </w:r>
    </w:p>
    <w:p w14:paraId="6795C52F" w14:textId="77777777" w:rsidR="00E738ED" w:rsidRPr="00E738ED" w:rsidRDefault="00E738ED">
      <w:pPr>
        <w:rPr>
          <w:rFonts w:ascii="Trebuchet MS" w:hAnsi="Trebuchet MS"/>
        </w:rPr>
      </w:pPr>
    </w:p>
    <w:p w14:paraId="234BA71D" w14:textId="77777777" w:rsidR="00B15D53" w:rsidRPr="00E738ED" w:rsidRDefault="00B15D53">
      <w:pPr>
        <w:rPr>
          <w:rFonts w:ascii="Trebuchet MS" w:hAnsi="Trebuchet MS"/>
        </w:rPr>
      </w:pPr>
    </w:p>
    <w:p w14:paraId="70728A94" w14:textId="5A803AE9" w:rsidR="009B5253" w:rsidRPr="00E738ED" w:rsidRDefault="00486CC6">
      <w:pPr>
        <w:rPr>
          <w:rFonts w:ascii="Trebuchet MS" w:hAnsi="Trebuchet MS"/>
        </w:rPr>
      </w:pPr>
      <w:r>
        <w:rPr>
          <w:rFonts w:ascii="Trebuchet MS" w:hAnsi="Trebuchet MS"/>
          <w:b/>
        </w:rPr>
        <w:t>WHY YOU / WHY A FELLOWSHIP</w:t>
      </w:r>
      <w:r w:rsidRPr="00E738ED">
        <w:rPr>
          <w:rFonts w:ascii="Trebuchet MS" w:hAnsi="Trebuchet MS"/>
          <w:b/>
        </w:rPr>
        <w:t>: (required)</w:t>
      </w:r>
    </w:p>
    <w:p w14:paraId="624DDCCA" w14:textId="4B50ACFA" w:rsidR="00B15D53" w:rsidRPr="00736412" w:rsidRDefault="00736412">
      <w:pPr>
        <w:rPr>
          <w:rFonts w:ascii="Trebuchet MS" w:hAnsi="Trebuchet MS"/>
          <w:i/>
          <w:iCs/>
          <w:u w:val="single"/>
        </w:rPr>
      </w:pPr>
      <w:r w:rsidRPr="00736412">
        <w:rPr>
          <w:rFonts w:ascii="Trebuchet MS" w:hAnsi="Trebuchet MS"/>
          <w:i/>
          <w:iCs/>
          <w:u w:val="single"/>
        </w:rPr>
        <w:t>TEXT BOX</w:t>
      </w:r>
      <w:r>
        <w:rPr>
          <w:rFonts w:ascii="Trebuchet MS" w:hAnsi="Trebuchet MS"/>
          <w:i/>
          <w:iCs/>
          <w:u w:val="single"/>
        </w:rPr>
        <w:t xml:space="preserve"> HERE</w:t>
      </w:r>
    </w:p>
    <w:p w14:paraId="753B41BB" w14:textId="28A8799A" w:rsidR="009B5253" w:rsidRPr="00E738ED" w:rsidRDefault="00000000">
      <w:pPr>
        <w:rPr>
          <w:rFonts w:ascii="Trebuchet MS" w:hAnsi="Trebuchet MS"/>
        </w:rPr>
      </w:pPr>
      <w:r w:rsidRPr="00E738ED">
        <w:rPr>
          <w:rFonts w:ascii="Trebuchet MS" w:hAnsi="Trebuchet MS"/>
        </w:rPr>
        <w:t>Limit: 500 words</w:t>
      </w:r>
    </w:p>
    <w:p w14:paraId="428576C8" w14:textId="7911667B" w:rsidR="001A3134" w:rsidRPr="001A3134" w:rsidRDefault="001A3134" w:rsidP="001A3134">
      <w:pPr>
        <w:rPr>
          <w:rFonts w:ascii="Trebuchet MS" w:hAnsi="Trebuchet MS"/>
        </w:rPr>
      </w:pPr>
      <w:r w:rsidRPr="001A3134">
        <w:rPr>
          <w:rFonts w:ascii="Trebuchet MS" w:hAnsi="Trebuchet MS"/>
        </w:rPr>
        <w:t>Briefly describe, in the first person, how your personal background, experiences, or</w:t>
      </w:r>
      <w:r>
        <w:rPr>
          <w:rFonts w:ascii="Trebuchet MS" w:hAnsi="Trebuchet MS"/>
        </w:rPr>
        <w:t xml:space="preserve"> </w:t>
      </w:r>
      <w:r w:rsidRPr="001A3134">
        <w:rPr>
          <w:rFonts w:ascii="Trebuchet MS" w:hAnsi="Trebuchet MS"/>
        </w:rPr>
        <w:t>unique qualifications best suit you for this Fellowship project. Explain your connection</w:t>
      </w:r>
      <w:r>
        <w:rPr>
          <w:rFonts w:ascii="Trebuchet MS" w:hAnsi="Trebuchet MS"/>
        </w:rPr>
        <w:t xml:space="preserve"> </w:t>
      </w:r>
      <w:r w:rsidRPr="001A3134">
        <w:rPr>
          <w:rFonts w:ascii="Trebuchet MS" w:hAnsi="Trebuchet MS"/>
        </w:rPr>
        <w:t>to the community with which you will work.</w:t>
      </w:r>
    </w:p>
    <w:p w14:paraId="152ABFDC" w14:textId="77777777" w:rsidR="001A3134" w:rsidRPr="001A3134" w:rsidRDefault="001A3134" w:rsidP="001A3134">
      <w:pPr>
        <w:rPr>
          <w:rFonts w:ascii="Trebuchet MS" w:hAnsi="Trebuchet MS"/>
          <w:b/>
          <w:bCs/>
        </w:rPr>
      </w:pPr>
      <w:r w:rsidRPr="001A3134">
        <w:rPr>
          <w:rFonts w:ascii="Trebuchet MS" w:hAnsi="Trebuchet MS"/>
          <w:b/>
          <w:bCs/>
        </w:rPr>
        <w:t>What we’re looking for:</w:t>
      </w:r>
    </w:p>
    <w:p w14:paraId="240F0F4C" w14:textId="77777777" w:rsidR="001A3134" w:rsidRPr="001A3134" w:rsidRDefault="001A3134" w:rsidP="001A3134">
      <w:pPr>
        <w:pStyle w:val="ListParagraph"/>
        <w:numPr>
          <w:ilvl w:val="0"/>
          <w:numId w:val="19"/>
        </w:numPr>
        <w:rPr>
          <w:rFonts w:ascii="Trebuchet MS" w:hAnsi="Trebuchet MS"/>
        </w:rPr>
      </w:pPr>
      <w:r w:rsidRPr="001A3134">
        <w:rPr>
          <w:rFonts w:ascii="Trebuchet MS" w:hAnsi="Trebuchet MS"/>
        </w:rPr>
        <w:t>Relevant experience and skills</w:t>
      </w:r>
    </w:p>
    <w:p w14:paraId="70CAAF2C" w14:textId="77777777" w:rsidR="001A3134" w:rsidRPr="001A3134" w:rsidRDefault="001A3134" w:rsidP="001A3134">
      <w:pPr>
        <w:pStyle w:val="ListParagraph"/>
        <w:numPr>
          <w:ilvl w:val="0"/>
          <w:numId w:val="19"/>
        </w:numPr>
        <w:rPr>
          <w:rFonts w:ascii="Trebuchet MS" w:hAnsi="Trebuchet MS"/>
        </w:rPr>
      </w:pPr>
      <w:r w:rsidRPr="001A3134">
        <w:rPr>
          <w:rFonts w:ascii="Trebuchet MS" w:hAnsi="Trebuchet MS"/>
        </w:rPr>
        <w:t>Relationships or knowledge supporting the project</w:t>
      </w:r>
    </w:p>
    <w:p w14:paraId="13E9C50D" w14:textId="07C68969" w:rsidR="00B15D53" w:rsidRPr="001A3134" w:rsidRDefault="001A3134" w:rsidP="001A3134">
      <w:pPr>
        <w:pStyle w:val="ListParagraph"/>
        <w:numPr>
          <w:ilvl w:val="0"/>
          <w:numId w:val="19"/>
        </w:numPr>
        <w:rPr>
          <w:rFonts w:ascii="Trebuchet MS" w:hAnsi="Trebuchet MS"/>
        </w:rPr>
      </w:pPr>
      <w:r w:rsidRPr="001A3134">
        <w:rPr>
          <w:rFonts w:ascii="Trebuchet MS" w:hAnsi="Trebuchet MS"/>
        </w:rPr>
        <w:t>Explanation of how the fellowship structure uniquely enables work that would</w:t>
      </w:r>
      <w:r>
        <w:rPr>
          <w:rFonts w:ascii="Trebuchet MS" w:hAnsi="Trebuchet MS"/>
        </w:rPr>
        <w:t xml:space="preserve"> </w:t>
      </w:r>
      <w:r w:rsidRPr="001A3134">
        <w:rPr>
          <w:rFonts w:ascii="Trebuchet MS" w:hAnsi="Trebuchet MS"/>
        </w:rPr>
        <w:t>not occur in a traditional staff</w:t>
      </w:r>
      <w:r w:rsidRPr="001A3134">
        <w:rPr>
          <w:rFonts w:ascii="Cambria Math" w:hAnsi="Cambria Math" w:cs="Cambria Math"/>
        </w:rPr>
        <w:t>‑</w:t>
      </w:r>
      <w:r w:rsidRPr="001A3134">
        <w:rPr>
          <w:rFonts w:ascii="Trebuchet MS" w:hAnsi="Trebuchet MS"/>
        </w:rPr>
        <w:t>attorney role</w:t>
      </w:r>
    </w:p>
    <w:p w14:paraId="7AD3D33A" w14:textId="77777777" w:rsidR="00736412" w:rsidRDefault="00736412">
      <w:pPr>
        <w:rPr>
          <w:rFonts w:ascii="Trebuchet MS" w:hAnsi="Trebuchet MS"/>
        </w:rPr>
      </w:pPr>
    </w:p>
    <w:p w14:paraId="672DE5E9" w14:textId="77777777" w:rsidR="00EE5001" w:rsidRPr="00E738ED" w:rsidRDefault="00EE5001">
      <w:pPr>
        <w:rPr>
          <w:rFonts w:ascii="Trebuchet MS" w:hAnsi="Trebuchet MS"/>
        </w:rPr>
      </w:pPr>
    </w:p>
    <w:p w14:paraId="0D58D9B1" w14:textId="77777777" w:rsidR="009B5253" w:rsidRPr="00E738ED" w:rsidRDefault="00000000">
      <w:pPr>
        <w:rPr>
          <w:rFonts w:ascii="Trebuchet MS" w:hAnsi="Trebuchet MS"/>
        </w:rPr>
      </w:pPr>
      <w:r w:rsidRPr="00E738ED">
        <w:rPr>
          <w:rFonts w:ascii="Trebuchet MS" w:hAnsi="Trebuchet MS"/>
          <w:b/>
        </w:rPr>
        <w:t>Is the project a Medical-Legal Partnership (MLP)? (required)</w:t>
      </w:r>
    </w:p>
    <w:p w14:paraId="45FCB5B3" w14:textId="06B45E54" w:rsidR="009B5253" w:rsidRPr="00E738ED" w:rsidRDefault="00486CC6">
      <w:pPr>
        <w:rPr>
          <w:rFonts w:ascii="Trebuchet MS" w:hAnsi="Trebuchet MS"/>
        </w:rPr>
      </w:pPr>
      <w:r>
        <w:rPr>
          <w:rFonts w:ascii="Segoe UI Symbol" w:hAnsi="Segoe UI Symbol" w:cs="Segoe UI Symbol"/>
          <w:noProof/>
        </w:rPr>
        <mc:AlternateContent>
          <mc:Choice Requires="wps">
            <w:drawing>
              <wp:anchor distT="0" distB="0" distL="114300" distR="114300" simplePos="0" relativeHeight="251658286" behindDoc="0" locked="0" layoutInCell="1" allowOverlap="1" wp14:anchorId="6A9E012A" wp14:editId="73FC0DDD">
                <wp:simplePos x="0" y="0"/>
                <wp:positionH relativeFrom="column">
                  <wp:posOffset>2057400</wp:posOffset>
                </wp:positionH>
                <wp:positionV relativeFrom="paragraph">
                  <wp:posOffset>1905</wp:posOffset>
                </wp:positionV>
                <wp:extent cx="1149350" cy="273050"/>
                <wp:effectExtent l="0" t="0" r="12700" b="12700"/>
                <wp:wrapNone/>
                <wp:docPr id="1867713937" name="Text Box 2"/>
                <wp:cNvGraphicFramePr/>
                <a:graphic xmlns:a="http://schemas.openxmlformats.org/drawingml/2006/main">
                  <a:graphicData uri="http://schemas.microsoft.com/office/word/2010/wordprocessingShape">
                    <wps:wsp>
                      <wps:cNvSpPr txBox="1"/>
                      <wps:spPr>
                        <a:xfrm>
                          <a:off x="0" y="0"/>
                          <a:ext cx="1149350" cy="273050"/>
                        </a:xfrm>
                        <a:prstGeom prst="rect">
                          <a:avLst/>
                        </a:prstGeom>
                        <a:noFill/>
                        <a:ln w="6350">
                          <a:solidFill>
                            <a:srgbClr val="7030A0"/>
                          </a:solidFill>
                        </a:ln>
                      </wps:spPr>
                      <wps:txbx>
                        <w:txbxContent>
                          <w:p w14:paraId="1E6A84F4" w14:textId="223481CA" w:rsidR="00486CC6" w:rsidRPr="00394C75" w:rsidRDefault="00486CC6" w:rsidP="00486CC6">
                            <w:pPr>
                              <w:rPr>
                                <w:rFonts w:ascii="Trebuchet MS" w:hAnsi="Trebuchet MS"/>
                              </w:rPr>
                            </w:pPr>
                            <w:r>
                              <w:rPr>
                                <w:rFonts w:ascii="Trebuchet MS" w:hAnsi="Trebuchet MS"/>
                              </w:rPr>
                              <w:t>MLP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E012A" id="_x0000_s1036" type="#_x0000_t202" style="position:absolute;margin-left:162pt;margin-top:.15pt;width:90.5pt;height:21.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" filled="f" strokecolor="#7030a0" strokeweight=".5pt">
                <v:textbox>
                  <w:txbxContent>
                    <w:p w14:paraId="1E6A84F4" w14:textId="223481CA" w:rsidR="00486CC6" w:rsidRPr="00394C75" w:rsidRDefault="00486CC6" w:rsidP="00486CC6">
                      <w:pPr>
                        <w:rPr>
                          <w:rFonts w:ascii="Trebuchet MS" w:hAnsi="Trebuchet MS"/>
                        </w:rPr>
                      </w:pPr>
                      <w:r>
                        <w:rPr>
                          <w:rFonts w:ascii="Trebuchet MS" w:hAnsi="Trebuchet MS"/>
                        </w:rPr>
                        <w:t>MLP</w:t>
                      </w:r>
                    </w:p>
                  </w:txbxContent>
                </v:textbox>
              </v:shape>
            </w:pict>
          </mc:Fallback>
        </mc:AlternateContent>
      </w:r>
      <w:r w:rsidRPr="00E738ED">
        <w:rPr>
          <w:rFonts w:ascii="Segoe UI Symbol" w:hAnsi="Segoe UI Symbol" w:cs="Segoe UI Symbol"/>
        </w:rPr>
        <w:t>☐</w:t>
      </w:r>
      <w:r w:rsidRPr="00E738ED">
        <w:rPr>
          <w:rFonts w:ascii="Trebuchet MS" w:hAnsi="Trebuchet MS"/>
        </w:rPr>
        <w:t xml:space="preserve"> Yes</w:t>
      </w:r>
    </w:p>
    <w:p w14:paraId="0AD36388" w14:textId="1E89A5DB" w:rsidR="009B5253" w:rsidRDefault="00486CC6">
      <w:pPr>
        <w:rPr>
          <w:rFonts w:ascii="Trebuchet MS" w:hAnsi="Trebuchet MS"/>
        </w:rPr>
      </w:pPr>
      <w:r w:rsidRPr="00E738ED">
        <w:rPr>
          <w:rFonts w:ascii="Segoe UI Symbol" w:hAnsi="Segoe UI Symbol" w:cs="Segoe UI Symbol"/>
        </w:rPr>
        <w:t>☐</w:t>
      </w:r>
      <w:r w:rsidRPr="00E738ED">
        <w:rPr>
          <w:rFonts w:ascii="Trebuchet MS" w:hAnsi="Trebuchet MS"/>
        </w:rPr>
        <w:t xml:space="preserve"> No</w:t>
      </w:r>
    </w:p>
    <w:p w14:paraId="727D689D" w14:textId="0C27DC97" w:rsidR="00E738ED" w:rsidRPr="00E738ED" w:rsidRDefault="00486CC6">
      <w:pPr>
        <w:rPr>
          <w:rFonts w:ascii="Trebuchet MS" w:hAnsi="Trebuchet MS"/>
        </w:rPr>
      </w:pPr>
      <w:r>
        <w:rPr>
          <w:rFonts w:ascii="Segoe UI Symbol" w:hAnsi="Segoe UI Symbol" w:cs="Segoe UI Symbol"/>
          <w:noProof/>
        </w:rPr>
        <mc:AlternateContent>
          <mc:Choice Requires="wps">
            <w:drawing>
              <wp:anchor distT="0" distB="0" distL="114300" distR="114300" simplePos="0" relativeHeight="251658290" behindDoc="0" locked="0" layoutInCell="1" allowOverlap="1" wp14:anchorId="6D22E73E" wp14:editId="3D0159EB">
                <wp:simplePos x="0" y="0"/>
                <wp:positionH relativeFrom="margin">
                  <wp:posOffset>-315450</wp:posOffset>
                </wp:positionH>
                <wp:positionV relativeFrom="paragraph">
                  <wp:posOffset>77410</wp:posOffset>
                </wp:positionV>
                <wp:extent cx="6089650" cy="964390"/>
                <wp:effectExtent l="57150" t="19050" r="82550" b="102870"/>
                <wp:wrapNone/>
                <wp:docPr id="1668145845" name="Rectangle 1"/>
                <wp:cNvGraphicFramePr/>
                <a:graphic xmlns:a="http://schemas.openxmlformats.org/drawingml/2006/main">
                  <a:graphicData uri="http://schemas.microsoft.com/office/word/2010/wordprocessingShape">
                    <wps:wsp>
                      <wps:cNvSpPr/>
                      <wps:spPr>
                        <a:xfrm>
                          <a:off x="0" y="0"/>
                          <a:ext cx="6089650" cy="964390"/>
                        </a:xfrm>
                        <a:prstGeom prst="rect">
                          <a:avLst/>
                        </a:prstGeom>
                        <a:noFill/>
                        <a:ln>
                          <a:solidFill>
                            <a:srgbClr val="E860F6"/>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5B70C5" id="Rectangle 1" o:spid="_x0000_s1026" style="position:absolute;margin-left:-24.85pt;margin-top:6.1pt;width:479.5pt;height:75.95pt;z-index:2516582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" filled="f" strokecolor="#e860f6">
                <v:shadow on="t" color="black" opacity="22937f" origin=",.5" offset="0,.63889mm"/>
                <w10:wrap anchorx="margin"/>
              </v:rect>
            </w:pict>
          </mc:Fallback>
        </mc:AlternateContent>
      </w:r>
    </w:p>
    <w:p w14:paraId="2DF8DAF8" w14:textId="541B639B" w:rsidR="00486CC6" w:rsidRPr="00486CC6" w:rsidRDefault="00486CC6">
      <w:pPr>
        <w:rPr>
          <w:rFonts w:ascii="Trebuchet MS" w:hAnsi="Trebuchet MS"/>
          <w:b/>
          <w:bCs/>
        </w:rPr>
      </w:pPr>
      <w:r w:rsidRPr="00486CC6">
        <w:rPr>
          <w:rFonts w:ascii="Trebuchet MS" w:hAnsi="Trebuchet MS"/>
          <w:b/>
          <w:bCs/>
        </w:rPr>
        <w:t>Name of medical/health care partner organization: (required)</w:t>
      </w:r>
    </w:p>
    <w:p w14:paraId="7FA5B39D" w14:textId="028DA3BE" w:rsidR="00486CC6" w:rsidRPr="00486CC6" w:rsidRDefault="00486CC6">
      <w:pPr>
        <w:rPr>
          <w:rFonts w:ascii="Trebuchet MS" w:hAnsi="Trebuchet MS"/>
          <w:i/>
          <w:iCs/>
          <w:u w:val="single"/>
        </w:rPr>
      </w:pPr>
      <w:r>
        <w:rPr>
          <w:rFonts w:ascii="Trebuchet MS" w:hAnsi="Trebuchet MS"/>
          <w:i/>
          <w:iCs/>
          <w:u w:val="single"/>
        </w:rPr>
        <w:t>TEXT BOX HERE</w:t>
      </w:r>
    </w:p>
    <w:p w14:paraId="07C3C54E" w14:textId="733CF7BB" w:rsidR="00486CC6" w:rsidRDefault="00486CC6">
      <w:pPr>
        <w:rPr>
          <w:rFonts w:ascii="Trebuchet MS" w:hAnsi="Trebuchet MS"/>
        </w:rPr>
      </w:pPr>
    </w:p>
    <w:p w14:paraId="24E2E177" w14:textId="04F8C2F0" w:rsidR="00486CC6" w:rsidRDefault="001B000C">
      <w:pPr>
        <w:rPr>
          <w:rFonts w:ascii="Trebuchet MS" w:hAnsi="Trebuchet MS"/>
        </w:rPr>
      </w:pPr>
      <w:r>
        <w:rPr>
          <w:rFonts w:ascii="Segoe UI Symbol" w:hAnsi="Segoe UI Symbol" w:cs="Segoe UI Symbol"/>
          <w:noProof/>
        </w:rPr>
        <mc:AlternateContent>
          <mc:Choice Requires="wps">
            <w:drawing>
              <wp:anchor distT="0" distB="0" distL="114300" distR="114300" simplePos="0" relativeHeight="251658291" behindDoc="0" locked="0" layoutInCell="1" allowOverlap="1" wp14:anchorId="6F82F418" wp14:editId="3D98211F">
                <wp:simplePos x="0" y="0"/>
                <wp:positionH relativeFrom="margin">
                  <wp:posOffset>-314960</wp:posOffset>
                </wp:positionH>
                <wp:positionV relativeFrom="paragraph">
                  <wp:posOffset>60960</wp:posOffset>
                </wp:positionV>
                <wp:extent cx="6089650" cy="1605125"/>
                <wp:effectExtent l="57150" t="19050" r="82550" b="90805"/>
                <wp:wrapNone/>
                <wp:docPr id="1363011882" name="Rectangle 1"/>
                <wp:cNvGraphicFramePr/>
                <a:graphic xmlns:a="http://schemas.openxmlformats.org/drawingml/2006/main">
                  <a:graphicData uri="http://schemas.microsoft.com/office/word/2010/wordprocessingShape">
                    <wps:wsp>
                      <wps:cNvSpPr/>
                      <wps:spPr>
                        <a:xfrm>
                          <a:off x="0" y="0"/>
                          <a:ext cx="6089650" cy="1605125"/>
                        </a:xfrm>
                        <a:prstGeom prst="rect">
                          <a:avLst/>
                        </a:prstGeom>
                        <a:noFill/>
                        <a:ln>
                          <a:solidFill>
                            <a:srgbClr val="E860F6"/>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3B8AC" id="Rectangle 1" o:spid="_x0000_s1026" style="position:absolute;margin-left:-24.8pt;margin-top:4.8pt;width:479.5pt;height:126.4pt;z-index:2516582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" filled="f" strokecolor="#e860f6">
                <v:shadow on="t" color="black" opacity="22937f" origin=",.5" offset="0,.63889mm"/>
                <w10:wrap anchorx="margin"/>
              </v:rect>
            </w:pict>
          </mc:Fallback>
        </mc:AlternateContent>
      </w:r>
    </w:p>
    <w:p w14:paraId="5DE50719" w14:textId="5F1CCBB4" w:rsidR="00486CC6" w:rsidRPr="00486CC6" w:rsidRDefault="00486CC6">
      <w:pPr>
        <w:rPr>
          <w:rFonts w:ascii="Trebuchet MS" w:hAnsi="Trebuchet MS"/>
          <w:b/>
          <w:bCs/>
        </w:rPr>
      </w:pPr>
      <w:r w:rsidRPr="00486CC6">
        <w:rPr>
          <w:rFonts w:ascii="Trebuchet MS" w:hAnsi="Trebuchet MS"/>
          <w:b/>
          <w:bCs/>
        </w:rPr>
        <w:t>Has the medical/health care partner confirmed their participation in the MLP if the Fellowship is awarded? (required)</w:t>
      </w:r>
    </w:p>
    <w:p w14:paraId="4D6909D8" w14:textId="0C61D4B1" w:rsidR="00486CC6" w:rsidRPr="00E738ED" w:rsidRDefault="00486CC6" w:rsidP="00486CC6">
      <w:pPr>
        <w:rPr>
          <w:rFonts w:ascii="Trebuchet MS" w:hAnsi="Trebuchet MS"/>
        </w:rPr>
      </w:pPr>
      <w:r>
        <w:rPr>
          <w:rFonts w:ascii="Segoe UI Symbol" w:hAnsi="Segoe UI Symbol" w:cs="Segoe UI Symbol"/>
          <w:noProof/>
        </w:rPr>
        <mc:AlternateContent>
          <mc:Choice Requires="wps">
            <w:drawing>
              <wp:anchor distT="0" distB="0" distL="114300" distR="114300" simplePos="0" relativeHeight="251658288" behindDoc="0" locked="0" layoutInCell="1" allowOverlap="1" wp14:anchorId="3B045099" wp14:editId="66F7C6B3">
                <wp:simplePos x="0" y="0"/>
                <wp:positionH relativeFrom="column">
                  <wp:posOffset>2061000</wp:posOffset>
                </wp:positionH>
                <wp:positionV relativeFrom="paragraph">
                  <wp:posOffset>4595</wp:posOffset>
                </wp:positionV>
                <wp:extent cx="1422400" cy="288000"/>
                <wp:effectExtent l="0" t="0" r="25400" b="17145"/>
                <wp:wrapNone/>
                <wp:docPr id="1270126193" name="Text Box 2"/>
                <wp:cNvGraphicFramePr/>
                <a:graphic xmlns:a="http://schemas.openxmlformats.org/drawingml/2006/main">
                  <a:graphicData uri="http://schemas.microsoft.com/office/word/2010/wordprocessingShape">
                    <wps:wsp>
                      <wps:cNvSpPr txBox="1"/>
                      <wps:spPr>
                        <a:xfrm>
                          <a:off x="0" y="0"/>
                          <a:ext cx="1422400" cy="288000"/>
                        </a:xfrm>
                        <a:prstGeom prst="rect">
                          <a:avLst/>
                        </a:prstGeom>
                        <a:noFill/>
                        <a:ln w="6350">
                          <a:solidFill>
                            <a:schemeClr val="accent5"/>
                          </a:solidFill>
                        </a:ln>
                      </wps:spPr>
                      <wps:txbx>
                        <w:txbxContent>
                          <w:p w14:paraId="6AD3D146" w14:textId="1A70C5C0" w:rsidR="00486CC6" w:rsidRPr="00394C75" w:rsidRDefault="00486CC6" w:rsidP="00486CC6">
                            <w:pPr>
                              <w:rPr>
                                <w:rFonts w:ascii="Trebuchet MS" w:hAnsi="Trebuchet MS"/>
                              </w:rPr>
                            </w:pPr>
                            <w:r>
                              <w:rPr>
                                <w:rFonts w:ascii="Trebuchet MS" w:hAnsi="Trebuchet MS"/>
                              </w:rPr>
                              <w:t>MLP participation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45099" id="_x0000_s1037" type="#_x0000_t202" style="position:absolute;margin-left:162.3pt;margin-top:.35pt;width:112pt;height:22.7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" filled="f" strokecolor="#4bacc6 [3208]" strokeweight=".5pt">
                <v:textbox>
                  <w:txbxContent>
                    <w:p w14:paraId="6AD3D146" w14:textId="1A70C5C0" w:rsidR="00486CC6" w:rsidRPr="00394C75" w:rsidRDefault="00486CC6" w:rsidP="00486CC6">
                      <w:pPr>
                        <w:rPr>
                          <w:rFonts w:ascii="Trebuchet MS" w:hAnsi="Trebuchet MS"/>
                        </w:rPr>
                      </w:pPr>
                      <w:r>
                        <w:rPr>
                          <w:rFonts w:ascii="Trebuchet MS" w:hAnsi="Trebuchet MS"/>
                        </w:rPr>
                        <w:t>MLP participation</w:t>
                      </w:r>
                    </w:p>
                  </w:txbxContent>
                </v:textbox>
              </v:shape>
            </w:pict>
          </mc:Fallback>
        </mc:AlternateContent>
      </w:r>
      <w:r w:rsidRPr="00E738ED">
        <w:rPr>
          <w:rFonts w:ascii="Segoe UI Symbol" w:hAnsi="Segoe UI Symbol" w:cs="Segoe UI Symbol"/>
        </w:rPr>
        <w:t>☐</w:t>
      </w:r>
      <w:r w:rsidRPr="00E738ED">
        <w:rPr>
          <w:rFonts w:ascii="Trebuchet MS" w:hAnsi="Trebuchet MS"/>
        </w:rPr>
        <w:t xml:space="preserve"> Yes</w:t>
      </w:r>
    </w:p>
    <w:p w14:paraId="51AB7DC2" w14:textId="2F8A16CA" w:rsidR="00486CC6" w:rsidRPr="00E738ED" w:rsidRDefault="00486CC6" w:rsidP="00486CC6">
      <w:pPr>
        <w:rPr>
          <w:rFonts w:ascii="Trebuchet MS" w:hAnsi="Trebuchet MS"/>
        </w:rPr>
      </w:pPr>
      <w:r w:rsidRPr="00E738ED">
        <w:rPr>
          <w:rFonts w:ascii="Segoe UI Symbol" w:hAnsi="Segoe UI Symbol" w:cs="Segoe UI Symbol"/>
        </w:rPr>
        <w:t>☐</w:t>
      </w:r>
      <w:r w:rsidRPr="00E738ED">
        <w:rPr>
          <w:rFonts w:ascii="Trebuchet MS" w:hAnsi="Trebuchet MS"/>
        </w:rPr>
        <w:t xml:space="preserve"> No</w:t>
      </w:r>
    </w:p>
    <w:p w14:paraId="3532E5B5" w14:textId="5D309405" w:rsidR="00486CC6" w:rsidRDefault="00486CC6">
      <w:pPr>
        <w:rPr>
          <w:rFonts w:ascii="Trebuchet MS" w:hAnsi="Trebuchet MS"/>
        </w:rPr>
      </w:pPr>
    </w:p>
    <w:p w14:paraId="13D04CF2" w14:textId="2BAB5B7C" w:rsidR="00486CC6" w:rsidRDefault="009143B2">
      <w:pPr>
        <w:rPr>
          <w:rFonts w:ascii="Trebuchet MS" w:hAnsi="Trebuchet MS"/>
        </w:rPr>
      </w:pPr>
      <w:r>
        <w:rPr>
          <w:rFonts w:ascii="Segoe UI Symbol" w:hAnsi="Segoe UI Symbol" w:cs="Segoe UI Symbol"/>
          <w:noProof/>
        </w:rPr>
        <mc:AlternateContent>
          <mc:Choice Requires="wps">
            <w:drawing>
              <wp:anchor distT="0" distB="0" distL="114300" distR="114300" simplePos="0" relativeHeight="251658292" behindDoc="0" locked="0" layoutInCell="1" allowOverlap="1" wp14:anchorId="1F3E0E88" wp14:editId="40637540">
                <wp:simplePos x="0" y="0"/>
                <wp:positionH relativeFrom="margin">
                  <wp:posOffset>-306690</wp:posOffset>
                </wp:positionH>
                <wp:positionV relativeFrom="paragraph">
                  <wp:posOffset>144145</wp:posOffset>
                </wp:positionV>
                <wp:extent cx="6089650" cy="866550"/>
                <wp:effectExtent l="57150" t="19050" r="82550" b="86360"/>
                <wp:wrapNone/>
                <wp:docPr id="22308144" name="Rectangle 1"/>
                <wp:cNvGraphicFramePr/>
                <a:graphic xmlns:a="http://schemas.openxmlformats.org/drawingml/2006/main">
                  <a:graphicData uri="http://schemas.microsoft.com/office/word/2010/wordprocessingShape">
                    <wps:wsp>
                      <wps:cNvSpPr/>
                      <wps:spPr>
                        <a:xfrm>
                          <a:off x="0" y="0"/>
                          <a:ext cx="6089650" cy="866550"/>
                        </a:xfrm>
                        <a:prstGeom prst="rect">
                          <a:avLst/>
                        </a:prstGeom>
                        <a:noFill/>
                        <a:ln>
                          <a:solidFill>
                            <a:schemeClr val="accent5"/>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8BA18C" id="Rectangle 1" o:spid="_x0000_s1026" style="position:absolute;margin-left:-24.15pt;margin-top:11.35pt;width:479.5pt;height:68.25pt;z-index:2516582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" filled="f" strokecolor="#4bacc6 [3208]">
                <v:shadow on="t" color="black" opacity="22937f" origin=",.5" offset="0,.63889mm"/>
                <w10:wrap anchorx="margin"/>
              </v:rect>
            </w:pict>
          </mc:Fallback>
        </mc:AlternateContent>
      </w:r>
    </w:p>
    <w:p w14:paraId="5BE793BA" w14:textId="464822C8" w:rsidR="00486CC6" w:rsidRDefault="00486CC6">
      <w:pPr>
        <w:rPr>
          <w:rFonts w:ascii="Trebuchet MS" w:hAnsi="Trebuchet MS"/>
        </w:rPr>
      </w:pPr>
      <w:r>
        <w:rPr>
          <w:rFonts w:ascii="Trebuchet MS" w:hAnsi="Trebuchet MS"/>
        </w:rPr>
        <w:t>Please describe: (required)</w:t>
      </w:r>
    </w:p>
    <w:p w14:paraId="7B6AC1AE" w14:textId="78EC31D9" w:rsidR="00486CC6" w:rsidRPr="00486CC6" w:rsidRDefault="00486CC6">
      <w:pPr>
        <w:rPr>
          <w:rFonts w:ascii="Trebuchet MS" w:hAnsi="Trebuchet MS"/>
        </w:rPr>
      </w:pPr>
      <w:r>
        <w:rPr>
          <w:rFonts w:ascii="Trebuchet MS" w:hAnsi="Trebuchet MS"/>
          <w:i/>
          <w:iCs/>
          <w:u w:val="single"/>
        </w:rPr>
        <w:t>TEXT BOX HERE</w:t>
      </w:r>
    </w:p>
    <w:p w14:paraId="2C5467DC" w14:textId="184153C3" w:rsidR="00486CC6" w:rsidRDefault="009143B2">
      <w:pPr>
        <w:rPr>
          <w:rFonts w:ascii="Trebuchet MS" w:hAnsi="Trebuchet MS"/>
        </w:rPr>
      </w:pPr>
      <w:r>
        <w:rPr>
          <w:rFonts w:ascii="Segoe UI Symbol" w:hAnsi="Segoe UI Symbol" w:cs="Segoe UI Symbol"/>
          <w:noProof/>
        </w:rPr>
        <mc:AlternateContent>
          <mc:Choice Requires="wps">
            <w:drawing>
              <wp:anchor distT="0" distB="0" distL="114300" distR="114300" simplePos="0" relativeHeight="251658295" behindDoc="0" locked="0" layoutInCell="1" allowOverlap="1" wp14:anchorId="65066CA4" wp14:editId="4B84CB60">
                <wp:simplePos x="0" y="0"/>
                <wp:positionH relativeFrom="margin">
                  <wp:posOffset>-304947</wp:posOffset>
                </wp:positionH>
                <wp:positionV relativeFrom="paragraph">
                  <wp:posOffset>344170</wp:posOffset>
                </wp:positionV>
                <wp:extent cx="6089650" cy="1550550"/>
                <wp:effectExtent l="57150" t="19050" r="82550" b="88265"/>
                <wp:wrapNone/>
                <wp:docPr id="966902204" name="Rectangle 1"/>
                <wp:cNvGraphicFramePr/>
                <a:graphic xmlns:a="http://schemas.openxmlformats.org/drawingml/2006/main">
                  <a:graphicData uri="http://schemas.microsoft.com/office/word/2010/wordprocessingShape">
                    <wps:wsp>
                      <wps:cNvSpPr/>
                      <wps:spPr>
                        <a:xfrm>
                          <a:off x="0" y="0"/>
                          <a:ext cx="6089650" cy="1550550"/>
                        </a:xfrm>
                        <a:prstGeom prst="rect">
                          <a:avLst/>
                        </a:prstGeom>
                        <a:noFill/>
                        <a:ln>
                          <a:solidFill>
                            <a:srgbClr val="E860F6"/>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341A62" id="Rectangle 1" o:spid="_x0000_s1026" style="position:absolute;margin-left:-24pt;margin-top:27.1pt;width:479.5pt;height:122.1pt;z-index:2516582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" filled="f" strokecolor="#e860f6">
                <v:shadow on="t" color="black" opacity="22937f" origin=",.5" offset="0,.63889mm"/>
                <w10:wrap anchorx="margin"/>
              </v:rect>
            </w:pict>
          </mc:Fallback>
        </mc:AlternateContent>
      </w:r>
    </w:p>
    <w:p w14:paraId="26D42E6C" w14:textId="3F187170" w:rsidR="00486CC6" w:rsidRDefault="00486CC6">
      <w:pPr>
        <w:rPr>
          <w:rFonts w:ascii="Trebuchet MS" w:hAnsi="Trebuchet MS"/>
        </w:rPr>
      </w:pPr>
    </w:p>
    <w:p w14:paraId="13D1CD3B" w14:textId="5C3542D7" w:rsidR="00486CC6" w:rsidRDefault="00486CC6">
      <w:pPr>
        <w:rPr>
          <w:rFonts w:ascii="Trebuchet MS" w:hAnsi="Trebuchet MS"/>
        </w:rPr>
      </w:pPr>
      <w:r>
        <w:rPr>
          <w:rFonts w:ascii="Trebuchet MS" w:hAnsi="Trebuchet MS"/>
        </w:rPr>
        <w:t>Is the Fellow creating a new MLP or expanding an existing MLP? (required)</w:t>
      </w:r>
    </w:p>
    <w:p w14:paraId="05A56F29" w14:textId="57DABB0F" w:rsidR="00486CC6" w:rsidRPr="00E738ED" w:rsidRDefault="00486CC6" w:rsidP="00486CC6">
      <w:pPr>
        <w:rPr>
          <w:rFonts w:ascii="Trebuchet MS" w:hAnsi="Trebuchet MS"/>
        </w:rPr>
      </w:pPr>
      <w:r w:rsidRPr="00E738ED">
        <w:rPr>
          <w:rFonts w:ascii="Segoe UI Symbol" w:hAnsi="Segoe UI Symbol" w:cs="Segoe UI Symbol"/>
        </w:rPr>
        <w:t>☐</w:t>
      </w:r>
      <w:r w:rsidRPr="00E738ED">
        <w:rPr>
          <w:rFonts w:ascii="Trebuchet MS" w:hAnsi="Trebuchet MS"/>
        </w:rPr>
        <w:t xml:space="preserve"> </w:t>
      </w:r>
      <w:r w:rsidR="006C58E5">
        <w:rPr>
          <w:rFonts w:ascii="Trebuchet MS" w:hAnsi="Trebuchet MS"/>
        </w:rPr>
        <w:t>New MLP</w:t>
      </w:r>
    </w:p>
    <w:p w14:paraId="36A63A95" w14:textId="0F1D972F" w:rsidR="00486CC6" w:rsidRPr="00E738ED" w:rsidRDefault="00486CC6" w:rsidP="00486CC6">
      <w:pPr>
        <w:rPr>
          <w:rFonts w:ascii="Trebuchet MS" w:hAnsi="Trebuchet MS"/>
        </w:rPr>
      </w:pPr>
      <w:r>
        <w:rPr>
          <w:rFonts w:ascii="Segoe UI Symbol" w:hAnsi="Segoe UI Symbol" w:cs="Segoe UI Symbol"/>
          <w:noProof/>
        </w:rPr>
        <mc:AlternateContent>
          <mc:Choice Requires="wps">
            <w:drawing>
              <wp:anchor distT="0" distB="0" distL="114300" distR="114300" simplePos="0" relativeHeight="251658293" behindDoc="0" locked="0" layoutInCell="1" allowOverlap="1" wp14:anchorId="222232EF" wp14:editId="12F54A36">
                <wp:simplePos x="0" y="0"/>
                <wp:positionH relativeFrom="column">
                  <wp:posOffset>2110580</wp:posOffset>
                </wp:positionH>
                <wp:positionV relativeFrom="paragraph">
                  <wp:posOffset>9090</wp:posOffset>
                </wp:positionV>
                <wp:extent cx="1422400" cy="288000"/>
                <wp:effectExtent l="0" t="0" r="25400" b="17145"/>
                <wp:wrapNone/>
                <wp:docPr id="1524775877" name="Text Box 2"/>
                <wp:cNvGraphicFramePr/>
                <a:graphic xmlns:a="http://schemas.openxmlformats.org/drawingml/2006/main">
                  <a:graphicData uri="http://schemas.microsoft.com/office/word/2010/wordprocessingShape">
                    <wps:wsp>
                      <wps:cNvSpPr txBox="1"/>
                      <wps:spPr>
                        <a:xfrm>
                          <a:off x="0" y="0"/>
                          <a:ext cx="1422400" cy="288000"/>
                        </a:xfrm>
                        <a:prstGeom prst="rect">
                          <a:avLst/>
                        </a:prstGeom>
                        <a:noFill/>
                        <a:ln w="6350">
                          <a:solidFill>
                            <a:schemeClr val="accent2">
                              <a:lumMod val="75000"/>
                            </a:schemeClr>
                          </a:solidFill>
                        </a:ln>
                      </wps:spPr>
                      <wps:txbx>
                        <w:txbxContent>
                          <w:p w14:paraId="5D137D27" w14:textId="4D34B79B" w:rsidR="00486CC6" w:rsidRPr="00394C75" w:rsidRDefault="001B000C" w:rsidP="00486CC6">
                            <w:pPr>
                              <w:rPr>
                                <w:rFonts w:ascii="Trebuchet MS" w:hAnsi="Trebuchet MS"/>
                              </w:rPr>
                            </w:pPr>
                            <w:r>
                              <w:rPr>
                                <w:rFonts w:ascii="Trebuchet MS" w:hAnsi="Trebuchet MS"/>
                              </w:rPr>
                              <w:t>E</w:t>
                            </w:r>
                            <w:r w:rsidR="00486CC6">
                              <w:rPr>
                                <w:rFonts w:ascii="Trebuchet MS" w:hAnsi="Trebuchet MS"/>
                              </w:rPr>
                              <w:t>xpanding MLP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232EF" id="_x0000_s1038" type="#_x0000_t202" style="position:absolute;margin-left:166.2pt;margin-top:.7pt;width:112pt;height:22.7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" filled="f" strokecolor="#943634 [2405]" strokeweight=".5pt">
                <v:textbox>
                  <w:txbxContent>
                    <w:p w14:paraId="5D137D27" w14:textId="4D34B79B" w:rsidR="00486CC6" w:rsidRPr="00394C75" w:rsidRDefault="001B000C" w:rsidP="00486CC6">
                      <w:pPr>
                        <w:rPr>
                          <w:rFonts w:ascii="Trebuchet MS" w:hAnsi="Trebuchet MS"/>
                        </w:rPr>
                      </w:pPr>
                      <w:r>
                        <w:rPr>
                          <w:rFonts w:ascii="Trebuchet MS" w:hAnsi="Trebuchet MS"/>
                        </w:rPr>
                        <w:t>E</w:t>
                      </w:r>
                      <w:r w:rsidR="00486CC6">
                        <w:rPr>
                          <w:rFonts w:ascii="Trebuchet MS" w:hAnsi="Trebuchet MS"/>
                        </w:rPr>
                        <w:t>xpanding MLP</w:t>
                      </w:r>
                    </w:p>
                  </w:txbxContent>
                </v:textbox>
              </v:shape>
            </w:pict>
          </mc:Fallback>
        </mc:AlternateContent>
      </w:r>
      <w:r w:rsidRPr="00E738ED">
        <w:rPr>
          <w:rFonts w:ascii="Segoe UI Symbol" w:hAnsi="Segoe UI Symbol" w:cs="Segoe UI Symbol"/>
        </w:rPr>
        <w:t>☐</w:t>
      </w:r>
      <w:r w:rsidRPr="00E738ED">
        <w:rPr>
          <w:rFonts w:ascii="Trebuchet MS" w:hAnsi="Trebuchet MS"/>
        </w:rPr>
        <w:t xml:space="preserve"> </w:t>
      </w:r>
      <w:r w:rsidR="009143B2">
        <w:rPr>
          <w:rFonts w:ascii="Trebuchet MS" w:hAnsi="Trebuchet MS"/>
        </w:rPr>
        <w:t>Expanding and existing MLP</w:t>
      </w:r>
    </w:p>
    <w:p w14:paraId="4AC7310C" w14:textId="789B4C9D" w:rsidR="00486CC6" w:rsidRDefault="00486CC6">
      <w:pPr>
        <w:rPr>
          <w:rFonts w:ascii="Trebuchet MS" w:hAnsi="Trebuchet MS"/>
        </w:rPr>
      </w:pPr>
    </w:p>
    <w:p w14:paraId="4D084404" w14:textId="77777777" w:rsidR="00486CC6" w:rsidRDefault="00486CC6">
      <w:pPr>
        <w:rPr>
          <w:rFonts w:ascii="Trebuchet MS" w:hAnsi="Trebuchet MS"/>
        </w:rPr>
      </w:pPr>
    </w:p>
    <w:p w14:paraId="6194762A" w14:textId="77777777" w:rsidR="00486CC6" w:rsidRDefault="00486CC6">
      <w:pPr>
        <w:rPr>
          <w:rFonts w:ascii="Trebuchet MS" w:hAnsi="Trebuchet MS"/>
        </w:rPr>
      </w:pPr>
    </w:p>
    <w:p w14:paraId="3DAA71D8" w14:textId="70A9D59A" w:rsidR="00486CC6" w:rsidRDefault="00486CC6">
      <w:pPr>
        <w:rPr>
          <w:rFonts w:ascii="Trebuchet MS" w:hAnsi="Trebuchet MS"/>
        </w:rPr>
      </w:pPr>
      <w:r>
        <w:rPr>
          <w:rFonts w:ascii="Segoe UI Symbol" w:hAnsi="Segoe UI Symbol" w:cs="Segoe UI Symbol"/>
          <w:noProof/>
        </w:rPr>
        <w:lastRenderedPageBreak/>
        <mc:AlternateContent>
          <mc:Choice Requires="wps">
            <w:drawing>
              <wp:anchor distT="0" distB="0" distL="114300" distR="114300" simplePos="0" relativeHeight="251658296" behindDoc="0" locked="0" layoutInCell="1" allowOverlap="1" wp14:anchorId="06FCF25D" wp14:editId="2BBBC1BD">
                <wp:simplePos x="0" y="0"/>
                <wp:positionH relativeFrom="margin">
                  <wp:align>center</wp:align>
                </wp:positionH>
                <wp:positionV relativeFrom="paragraph">
                  <wp:posOffset>-201070</wp:posOffset>
                </wp:positionV>
                <wp:extent cx="6089650" cy="2198550"/>
                <wp:effectExtent l="57150" t="19050" r="82550" b="87630"/>
                <wp:wrapNone/>
                <wp:docPr id="423842285" name="Rectangle 1"/>
                <wp:cNvGraphicFramePr/>
                <a:graphic xmlns:a="http://schemas.openxmlformats.org/drawingml/2006/main">
                  <a:graphicData uri="http://schemas.microsoft.com/office/word/2010/wordprocessingShape">
                    <wps:wsp>
                      <wps:cNvSpPr/>
                      <wps:spPr>
                        <a:xfrm>
                          <a:off x="0" y="0"/>
                          <a:ext cx="6089650" cy="2198550"/>
                        </a:xfrm>
                        <a:prstGeom prst="rect">
                          <a:avLst/>
                        </a:prstGeom>
                        <a:noFill/>
                        <a:ln>
                          <a:solidFill>
                            <a:schemeClr val="accent2">
                              <a:lumMod val="75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822EBC" id="Rectangle 1" o:spid="_x0000_s1026" style="position:absolute;margin-left:0;margin-top:-15.85pt;width:479.5pt;height:173.1pt;z-index:251677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" filled="f" strokecolor="#943634 [2405]">
                <v:shadow on="t" color="black" opacity="22937f" origin=",.5" offset="0,.63889mm"/>
                <w10:wrap anchorx="margin"/>
              </v:rect>
            </w:pict>
          </mc:Fallback>
        </mc:AlternateContent>
      </w:r>
      <w:r>
        <w:rPr>
          <w:rFonts w:ascii="Trebuchet MS" w:hAnsi="Trebuchet MS"/>
        </w:rPr>
        <w:t>Who currently runs the MLP? (required)</w:t>
      </w:r>
    </w:p>
    <w:p w14:paraId="09CFDE45" w14:textId="77777777" w:rsidR="00486CC6" w:rsidRPr="00486CC6" w:rsidRDefault="00486CC6" w:rsidP="00486CC6">
      <w:pPr>
        <w:rPr>
          <w:rFonts w:ascii="Trebuchet MS" w:hAnsi="Trebuchet MS"/>
        </w:rPr>
      </w:pPr>
      <w:r>
        <w:rPr>
          <w:rFonts w:ascii="Trebuchet MS" w:hAnsi="Trebuchet MS"/>
          <w:i/>
          <w:iCs/>
          <w:u w:val="single"/>
        </w:rPr>
        <w:t>TEXT BOX HERE</w:t>
      </w:r>
    </w:p>
    <w:p w14:paraId="0E734241" w14:textId="77777777" w:rsidR="00486CC6" w:rsidRDefault="00486CC6">
      <w:pPr>
        <w:rPr>
          <w:rFonts w:ascii="Trebuchet MS" w:hAnsi="Trebuchet MS"/>
        </w:rPr>
      </w:pPr>
    </w:p>
    <w:p w14:paraId="2D041374" w14:textId="5098B6A5" w:rsidR="00486CC6" w:rsidRDefault="00486CC6">
      <w:pPr>
        <w:rPr>
          <w:rFonts w:ascii="Trebuchet MS" w:hAnsi="Trebuchet MS"/>
        </w:rPr>
      </w:pPr>
      <w:r>
        <w:rPr>
          <w:rFonts w:ascii="Trebuchet MS" w:hAnsi="Trebuchet MS"/>
        </w:rPr>
        <w:t>Is that person the Fellow’s proposed supervisor?</w:t>
      </w:r>
    </w:p>
    <w:p w14:paraId="32D2A341" w14:textId="476F0B69" w:rsidR="00486CC6" w:rsidRPr="00E738ED" w:rsidRDefault="00486CC6" w:rsidP="00486CC6">
      <w:pPr>
        <w:rPr>
          <w:rFonts w:ascii="Trebuchet MS" w:hAnsi="Trebuchet MS"/>
        </w:rPr>
      </w:pPr>
      <w:r w:rsidRPr="00E738ED">
        <w:rPr>
          <w:rFonts w:ascii="Segoe UI Symbol" w:hAnsi="Segoe UI Symbol" w:cs="Segoe UI Symbol"/>
        </w:rPr>
        <w:t>☐</w:t>
      </w:r>
      <w:r w:rsidRPr="00E738ED">
        <w:rPr>
          <w:rFonts w:ascii="Trebuchet MS" w:hAnsi="Trebuchet MS"/>
        </w:rPr>
        <w:t xml:space="preserve"> Yes</w:t>
      </w:r>
    </w:p>
    <w:p w14:paraId="55CDBAE6" w14:textId="73218BC3" w:rsidR="00486CC6" w:rsidRPr="00E738ED" w:rsidRDefault="00486CC6" w:rsidP="00486CC6">
      <w:pPr>
        <w:rPr>
          <w:rFonts w:ascii="Trebuchet MS" w:hAnsi="Trebuchet MS"/>
        </w:rPr>
      </w:pPr>
      <w:r w:rsidRPr="00E738ED">
        <w:rPr>
          <w:rFonts w:ascii="Segoe UI Symbol" w:hAnsi="Segoe UI Symbol" w:cs="Segoe UI Symbol"/>
        </w:rPr>
        <w:t>☐</w:t>
      </w:r>
      <w:r w:rsidRPr="00E738ED">
        <w:rPr>
          <w:rFonts w:ascii="Trebuchet MS" w:hAnsi="Trebuchet MS"/>
        </w:rPr>
        <w:t xml:space="preserve"> No</w:t>
      </w:r>
    </w:p>
    <w:p w14:paraId="5C4CB2CD" w14:textId="77777777" w:rsidR="00486CC6" w:rsidRDefault="00486CC6">
      <w:pPr>
        <w:rPr>
          <w:rFonts w:ascii="Trebuchet MS" w:hAnsi="Trebuchet MS"/>
        </w:rPr>
      </w:pPr>
    </w:p>
    <w:p w14:paraId="08CC61F1" w14:textId="77777777" w:rsidR="00486CC6" w:rsidRPr="00E738ED" w:rsidRDefault="00486CC6">
      <w:pPr>
        <w:rPr>
          <w:rFonts w:ascii="Trebuchet MS" w:hAnsi="Trebuchet MS"/>
        </w:rPr>
      </w:pPr>
    </w:p>
    <w:p w14:paraId="141AAACD" w14:textId="63AC49BD" w:rsidR="00C90B48" w:rsidRDefault="00486CC6" w:rsidP="00B40484">
      <w:pPr>
        <w:pStyle w:val="Heading1"/>
        <w:rPr>
          <w:rFonts w:ascii="Trebuchet MS" w:hAnsi="Trebuchet MS"/>
          <w:sz w:val="22"/>
          <w:szCs w:val="22"/>
        </w:rPr>
      </w:pPr>
      <w:r>
        <w:rPr>
          <w:rFonts w:ascii="Trebuchet MS" w:hAnsi="Trebuchet MS"/>
          <w:sz w:val="22"/>
          <w:szCs w:val="22"/>
        </w:rPr>
        <w:t>PART</w:t>
      </w:r>
      <w:r w:rsidRPr="00E738ED">
        <w:rPr>
          <w:rFonts w:ascii="Trebuchet MS" w:hAnsi="Trebuchet MS"/>
          <w:sz w:val="22"/>
          <w:szCs w:val="22"/>
        </w:rPr>
        <w:t xml:space="preserve"> III:</w:t>
      </w:r>
      <w:r>
        <w:rPr>
          <w:rFonts w:ascii="Trebuchet MS" w:hAnsi="Trebuchet MS"/>
          <w:sz w:val="22"/>
          <w:szCs w:val="22"/>
        </w:rPr>
        <w:t xml:space="preserve"> SPONSOR &amp; PRO BONO ENGAGEMENT</w:t>
      </w:r>
    </w:p>
    <w:p w14:paraId="06506D6B" w14:textId="77777777" w:rsidR="00B40484" w:rsidRPr="00B40484" w:rsidRDefault="00B40484" w:rsidP="00B40484"/>
    <w:p w14:paraId="4BF91309" w14:textId="1D92EA71" w:rsidR="001D1082" w:rsidRDefault="00C90B48">
      <w:pPr>
        <w:rPr>
          <w:rFonts w:ascii="Trebuchet MS" w:hAnsi="Trebuchet MS"/>
          <w:bCs/>
        </w:rPr>
      </w:pPr>
      <w:r w:rsidRPr="00C90B48">
        <w:rPr>
          <w:rFonts w:ascii="Trebuchet MS" w:hAnsi="Trebuchet MS"/>
          <w:bCs/>
        </w:rPr>
        <w:t>Equal Justice Works Fellowships are funded by law firms, corporations, foundations,</w:t>
      </w:r>
      <w:r w:rsidR="001D1082">
        <w:rPr>
          <w:rFonts w:ascii="Trebuchet MS" w:hAnsi="Trebuchet MS"/>
          <w:bCs/>
        </w:rPr>
        <w:t xml:space="preserve"> </w:t>
      </w:r>
      <w:r w:rsidRPr="00C90B48">
        <w:rPr>
          <w:rFonts w:ascii="Trebuchet MS" w:hAnsi="Trebuchet MS"/>
          <w:bCs/>
        </w:rPr>
        <w:t>and individuals. Many sponsors are interested in engaging with Fellows and the</w:t>
      </w:r>
      <w:r w:rsidR="001D1082">
        <w:rPr>
          <w:rFonts w:ascii="Trebuchet MS" w:hAnsi="Trebuchet MS"/>
          <w:bCs/>
        </w:rPr>
        <w:t xml:space="preserve"> </w:t>
      </w:r>
      <w:r w:rsidRPr="00C90B48">
        <w:rPr>
          <w:rFonts w:ascii="Trebuchet MS" w:hAnsi="Trebuchet MS"/>
          <w:bCs/>
        </w:rPr>
        <w:t>communities they serve.</w:t>
      </w:r>
    </w:p>
    <w:p w14:paraId="613C2710" w14:textId="77777777" w:rsidR="00394C75" w:rsidRPr="00394C75" w:rsidRDefault="00394C75">
      <w:pPr>
        <w:rPr>
          <w:rFonts w:ascii="Trebuchet MS" w:hAnsi="Trebuchet MS"/>
          <w:bCs/>
        </w:rPr>
      </w:pPr>
    </w:p>
    <w:p w14:paraId="78FBB96E" w14:textId="390F591B" w:rsidR="009B5253" w:rsidRPr="00E738ED" w:rsidRDefault="00000000">
      <w:pPr>
        <w:rPr>
          <w:rFonts w:ascii="Trebuchet MS" w:hAnsi="Trebuchet MS"/>
        </w:rPr>
      </w:pPr>
      <w:r w:rsidRPr="00E738ED">
        <w:rPr>
          <w:rFonts w:ascii="Trebuchet MS" w:hAnsi="Trebuchet MS"/>
          <w:b/>
        </w:rPr>
        <w:t>Please describe pro bono engagement components of the Fellowship (required)</w:t>
      </w:r>
    </w:p>
    <w:p w14:paraId="6164E5F4" w14:textId="0BF9CC61" w:rsidR="00C90B48" w:rsidRDefault="00C90B48">
      <w:pPr>
        <w:rPr>
          <w:rFonts w:ascii="Trebuchet MS" w:hAnsi="Trebuchet MS"/>
        </w:rPr>
      </w:pPr>
      <w:r>
        <w:rPr>
          <w:rFonts w:ascii="Trebuchet MS" w:hAnsi="Trebuchet MS"/>
          <w:i/>
          <w:iCs/>
          <w:u w:val="single"/>
        </w:rPr>
        <w:t>TEXT BOX HERE</w:t>
      </w:r>
    </w:p>
    <w:p w14:paraId="01148B74" w14:textId="054B2432" w:rsidR="009B5253" w:rsidRPr="00E738ED" w:rsidRDefault="00000000">
      <w:pPr>
        <w:rPr>
          <w:rFonts w:ascii="Trebuchet MS" w:hAnsi="Trebuchet MS"/>
        </w:rPr>
      </w:pPr>
      <w:r w:rsidRPr="00E738ED">
        <w:rPr>
          <w:rFonts w:ascii="Trebuchet MS" w:hAnsi="Trebuchet MS"/>
        </w:rPr>
        <w:t>Limit: 350 words</w:t>
      </w:r>
    </w:p>
    <w:p w14:paraId="6EED3759" w14:textId="77777777" w:rsidR="00BC60BD" w:rsidRPr="00BC60BD" w:rsidRDefault="00BC60BD" w:rsidP="00BC60BD">
      <w:pPr>
        <w:rPr>
          <w:rFonts w:ascii="Trebuchet MS" w:hAnsi="Trebuchet MS"/>
        </w:rPr>
      </w:pPr>
      <w:r w:rsidRPr="00BC60BD">
        <w:rPr>
          <w:rFonts w:ascii="Trebuchet MS" w:hAnsi="Trebuchet MS"/>
        </w:rPr>
        <w:t>Pro bono engagement components:</w:t>
      </w:r>
    </w:p>
    <w:p w14:paraId="1D714061" w14:textId="77777777" w:rsidR="00BC60BD" w:rsidRPr="008C2DAE" w:rsidRDefault="00BC60BD" w:rsidP="00BC60BD">
      <w:pPr>
        <w:pStyle w:val="ListParagraph"/>
        <w:numPr>
          <w:ilvl w:val="0"/>
          <w:numId w:val="21"/>
        </w:numPr>
        <w:rPr>
          <w:rFonts w:ascii="Trebuchet MS" w:hAnsi="Trebuchet MS"/>
          <w:b/>
          <w:bCs/>
        </w:rPr>
      </w:pPr>
      <w:r w:rsidRPr="008C2DAE">
        <w:rPr>
          <w:rFonts w:ascii="Trebuchet MS" w:hAnsi="Trebuchet MS"/>
          <w:b/>
          <w:bCs/>
        </w:rPr>
        <w:t>The host organization's existing pro bono program (if any)</w:t>
      </w:r>
    </w:p>
    <w:p w14:paraId="1CBF8436" w14:textId="77777777" w:rsidR="00BC60BD" w:rsidRPr="008C2DAE" w:rsidRDefault="00BC60BD" w:rsidP="00BC60BD">
      <w:pPr>
        <w:pStyle w:val="ListParagraph"/>
        <w:numPr>
          <w:ilvl w:val="0"/>
          <w:numId w:val="21"/>
        </w:numPr>
        <w:rPr>
          <w:rFonts w:ascii="Trebuchet MS" w:hAnsi="Trebuchet MS"/>
          <w:b/>
          <w:bCs/>
        </w:rPr>
      </w:pPr>
      <w:r w:rsidRPr="008C2DAE">
        <w:rPr>
          <w:rFonts w:ascii="Trebuchet MS" w:hAnsi="Trebuchet MS"/>
          <w:b/>
          <w:bCs/>
        </w:rPr>
        <w:t>Opportunities for sponsor engagement in the proposed project</w:t>
      </w:r>
    </w:p>
    <w:p w14:paraId="7A3FBD37" w14:textId="77777777" w:rsidR="00BC60BD" w:rsidRPr="008C2DAE" w:rsidRDefault="00BC60BD" w:rsidP="00BC60BD">
      <w:pPr>
        <w:pStyle w:val="ListParagraph"/>
        <w:numPr>
          <w:ilvl w:val="0"/>
          <w:numId w:val="21"/>
        </w:numPr>
        <w:rPr>
          <w:rFonts w:ascii="Trebuchet MS" w:hAnsi="Trebuchet MS"/>
          <w:b/>
          <w:bCs/>
        </w:rPr>
      </w:pPr>
      <w:r w:rsidRPr="008C2DAE">
        <w:rPr>
          <w:rFonts w:ascii="Trebuchet MS" w:hAnsi="Trebuchet MS"/>
          <w:b/>
          <w:bCs/>
        </w:rPr>
        <w:t>Opportunities for other types of engagement</w:t>
      </w:r>
    </w:p>
    <w:p w14:paraId="27FDF787" w14:textId="3F0FDF7F" w:rsidR="00BC60BD" w:rsidRPr="008C2DAE" w:rsidRDefault="00BC60BD" w:rsidP="00BC60BD">
      <w:pPr>
        <w:pStyle w:val="ListParagraph"/>
        <w:numPr>
          <w:ilvl w:val="0"/>
          <w:numId w:val="21"/>
        </w:numPr>
        <w:rPr>
          <w:rFonts w:ascii="Trebuchet MS" w:hAnsi="Trebuchet MS"/>
          <w:b/>
          <w:bCs/>
        </w:rPr>
      </w:pPr>
      <w:r w:rsidRPr="008C2DAE">
        <w:rPr>
          <w:rFonts w:ascii="Trebuchet MS" w:hAnsi="Trebuchet MS"/>
          <w:b/>
          <w:bCs/>
        </w:rPr>
        <w:t>Candidate’s experience with pro bono work and any existing relationships with firms or corporate legal departments (if any)</w:t>
      </w:r>
    </w:p>
    <w:p w14:paraId="4C99A440" w14:textId="5B15DE19" w:rsidR="00BC60BD" w:rsidRPr="008C2DAE" w:rsidRDefault="00BC60BD" w:rsidP="00BC60BD">
      <w:pPr>
        <w:pStyle w:val="ListParagraph"/>
        <w:numPr>
          <w:ilvl w:val="0"/>
          <w:numId w:val="21"/>
        </w:numPr>
        <w:rPr>
          <w:rFonts w:ascii="Trebuchet MS" w:hAnsi="Trebuchet MS"/>
          <w:b/>
          <w:bCs/>
        </w:rPr>
      </w:pPr>
      <w:r w:rsidRPr="008C2DAE">
        <w:rPr>
          <w:rFonts w:ascii="Trebuchet MS" w:hAnsi="Trebuchet MS"/>
          <w:b/>
          <w:bCs/>
        </w:rPr>
        <w:t>Other relevant pre-existing relationships with pro bono partners</w:t>
      </w:r>
    </w:p>
    <w:p w14:paraId="0BD63AD5" w14:textId="77777777" w:rsidR="00BC60BD" w:rsidRPr="00BC60BD" w:rsidRDefault="00BC60BD" w:rsidP="00BC60BD">
      <w:pPr>
        <w:rPr>
          <w:rFonts w:ascii="Trebuchet MS" w:hAnsi="Trebuchet MS"/>
        </w:rPr>
      </w:pPr>
      <w:r w:rsidRPr="00BC60BD">
        <w:rPr>
          <w:rFonts w:ascii="Trebuchet MS" w:hAnsi="Trebuchet MS"/>
        </w:rPr>
        <w:t>Examples may include:</w:t>
      </w:r>
    </w:p>
    <w:p w14:paraId="349BAFA8" w14:textId="77777777" w:rsidR="00BC60BD" w:rsidRPr="00BC60BD" w:rsidRDefault="00BC60BD" w:rsidP="00BC60BD">
      <w:pPr>
        <w:pStyle w:val="ListParagraph"/>
        <w:numPr>
          <w:ilvl w:val="0"/>
          <w:numId w:val="22"/>
        </w:numPr>
        <w:rPr>
          <w:rFonts w:ascii="Trebuchet MS" w:hAnsi="Trebuchet MS"/>
        </w:rPr>
      </w:pPr>
      <w:r w:rsidRPr="00BC60BD">
        <w:rPr>
          <w:rFonts w:ascii="Trebuchet MS" w:hAnsi="Trebuchet MS"/>
        </w:rPr>
        <w:t>Staffing legal clinics</w:t>
      </w:r>
    </w:p>
    <w:p w14:paraId="53AE954C" w14:textId="77777777" w:rsidR="00BC60BD" w:rsidRPr="00BC60BD" w:rsidRDefault="00BC60BD" w:rsidP="00BC60BD">
      <w:pPr>
        <w:pStyle w:val="ListParagraph"/>
        <w:numPr>
          <w:ilvl w:val="0"/>
          <w:numId w:val="22"/>
        </w:numPr>
        <w:rPr>
          <w:rFonts w:ascii="Trebuchet MS" w:hAnsi="Trebuchet MS"/>
        </w:rPr>
      </w:pPr>
      <w:r w:rsidRPr="00BC60BD">
        <w:rPr>
          <w:rFonts w:ascii="Trebuchet MS" w:hAnsi="Trebuchet MS"/>
        </w:rPr>
        <w:t>Research or litigation support Data analysis</w:t>
      </w:r>
    </w:p>
    <w:p w14:paraId="6BA27992" w14:textId="77777777" w:rsidR="00BC60BD" w:rsidRPr="00BC60BD" w:rsidRDefault="00BC60BD" w:rsidP="00BC60BD">
      <w:pPr>
        <w:pStyle w:val="ListParagraph"/>
        <w:numPr>
          <w:ilvl w:val="0"/>
          <w:numId w:val="22"/>
        </w:numPr>
        <w:rPr>
          <w:rFonts w:ascii="Trebuchet MS" w:hAnsi="Trebuchet MS"/>
        </w:rPr>
      </w:pPr>
      <w:r w:rsidRPr="00BC60BD">
        <w:rPr>
          <w:rFonts w:ascii="Trebuchet MS" w:hAnsi="Trebuchet MS"/>
        </w:rPr>
        <w:t>Policy research</w:t>
      </w:r>
    </w:p>
    <w:p w14:paraId="531EC4A2" w14:textId="77777777" w:rsidR="00BC60BD" w:rsidRPr="00BC60BD" w:rsidRDefault="00BC60BD" w:rsidP="00BC60BD">
      <w:pPr>
        <w:pStyle w:val="ListParagraph"/>
        <w:numPr>
          <w:ilvl w:val="0"/>
          <w:numId w:val="22"/>
        </w:numPr>
        <w:rPr>
          <w:rFonts w:ascii="Trebuchet MS" w:hAnsi="Trebuchet MS"/>
        </w:rPr>
      </w:pPr>
      <w:r w:rsidRPr="00BC60BD">
        <w:rPr>
          <w:rFonts w:ascii="Trebuchet MS" w:hAnsi="Trebuchet MS"/>
        </w:rPr>
        <w:t xml:space="preserve">Community education </w:t>
      </w:r>
    </w:p>
    <w:p w14:paraId="5E6A5896" w14:textId="77777777" w:rsidR="00BC60BD" w:rsidRPr="00BC60BD" w:rsidRDefault="00BC60BD" w:rsidP="00BC60BD">
      <w:pPr>
        <w:pStyle w:val="ListParagraph"/>
        <w:numPr>
          <w:ilvl w:val="0"/>
          <w:numId w:val="22"/>
        </w:numPr>
        <w:rPr>
          <w:rFonts w:ascii="Trebuchet MS" w:hAnsi="Trebuchet MS"/>
        </w:rPr>
      </w:pPr>
      <w:r w:rsidRPr="00BC60BD">
        <w:rPr>
          <w:rFonts w:ascii="Trebuchet MS" w:hAnsi="Trebuchet MS"/>
        </w:rPr>
        <w:t>Non-legal volunteer engagement</w:t>
      </w:r>
    </w:p>
    <w:p w14:paraId="05A9968B" w14:textId="3B94FCE6" w:rsidR="00C90B48" w:rsidRDefault="00BC60BD" w:rsidP="00BC60BD">
      <w:pPr>
        <w:rPr>
          <w:rFonts w:ascii="Trebuchet MS" w:hAnsi="Trebuchet MS"/>
        </w:rPr>
      </w:pPr>
      <w:r w:rsidRPr="00BC60BD">
        <w:rPr>
          <w:rFonts w:ascii="Trebuchet MS" w:hAnsi="Trebuchet MS"/>
        </w:rPr>
        <w:lastRenderedPageBreak/>
        <w:t>Sponsors vary widely in their level and type of engagement, so applicants are</w:t>
      </w:r>
      <w:r>
        <w:rPr>
          <w:rFonts w:ascii="Trebuchet MS" w:hAnsi="Trebuchet MS"/>
        </w:rPr>
        <w:t xml:space="preserve"> </w:t>
      </w:r>
      <w:r w:rsidRPr="00BC60BD">
        <w:rPr>
          <w:rFonts w:ascii="Trebuchet MS" w:hAnsi="Trebuchet MS"/>
        </w:rPr>
        <w:t xml:space="preserve">encouraged to present a </w:t>
      </w:r>
      <w:r w:rsidRPr="008C2DAE">
        <w:rPr>
          <w:rFonts w:ascii="Trebuchet MS" w:hAnsi="Trebuchet MS"/>
          <w:b/>
          <w:bCs/>
        </w:rPr>
        <w:t>menu of potential opportunities</w:t>
      </w:r>
      <w:r w:rsidRPr="00BC60BD">
        <w:rPr>
          <w:rFonts w:ascii="Trebuchet MS" w:hAnsi="Trebuchet MS"/>
        </w:rPr>
        <w:t>.</w:t>
      </w:r>
    </w:p>
    <w:p w14:paraId="757DB1B4" w14:textId="77777777" w:rsidR="00C90B48" w:rsidRDefault="00C90B48">
      <w:pPr>
        <w:rPr>
          <w:rFonts w:ascii="Trebuchet MS" w:hAnsi="Trebuchet MS"/>
        </w:rPr>
      </w:pPr>
    </w:p>
    <w:p w14:paraId="3FA20A05" w14:textId="77777777" w:rsidR="00394C75" w:rsidRPr="00E738ED" w:rsidRDefault="00394C75">
      <w:pPr>
        <w:rPr>
          <w:rFonts w:ascii="Trebuchet MS" w:hAnsi="Trebuchet MS"/>
        </w:rPr>
      </w:pPr>
    </w:p>
    <w:p w14:paraId="49E6F3D4" w14:textId="77777777" w:rsidR="009B5253" w:rsidRPr="00E738ED" w:rsidRDefault="00000000">
      <w:pPr>
        <w:rPr>
          <w:rFonts w:ascii="Trebuchet MS" w:hAnsi="Trebuchet MS"/>
        </w:rPr>
      </w:pPr>
      <w:r w:rsidRPr="00E738ED">
        <w:rPr>
          <w:rFonts w:ascii="Trebuchet MS" w:hAnsi="Trebuchet MS"/>
          <w:b/>
        </w:rPr>
        <w:t>Do you anticipate your project would provide Virtual pro bono opportunities? (required)</w:t>
      </w:r>
    </w:p>
    <w:p w14:paraId="3C24E3E8" w14:textId="77777777" w:rsidR="009B5253" w:rsidRPr="00E738ED" w:rsidRDefault="00000000">
      <w:pPr>
        <w:rPr>
          <w:rFonts w:ascii="Trebuchet MS" w:hAnsi="Trebuchet MS"/>
        </w:rPr>
      </w:pPr>
      <w:r w:rsidRPr="00E738ED">
        <w:rPr>
          <w:rFonts w:ascii="Segoe UI Symbol" w:hAnsi="Segoe UI Symbol" w:cs="Segoe UI Symbol"/>
        </w:rPr>
        <w:t>☐</w:t>
      </w:r>
      <w:r w:rsidRPr="00E738ED">
        <w:rPr>
          <w:rFonts w:ascii="Trebuchet MS" w:hAnsi="Trebuchet MS"/>
        </w:rPr>
        <w:t xml:space="preserve"> Yes</w:t>
      </w:r>
    </w:p>
    <w:p w14:paraId="47A999DE" w14:textId="58FCB062" w:rsidR="00394C75" w:rsidRPr="00E738ED" w:rsidRDefault="00000000">
      <w:pPr>
        <w:rPr>
          <w:rFonts w:ascii="Trebuchet MS" w:hAnsi="Trebuchet MS"/>
        </w:rPr>
      </w:pPr>
      <w:r w:rsidRPr="00E738ED">
        <w:rPr>
          <w:rFonts w:ascii="Segoe UI Symbol" w:hAnsi="Segoe UI Symbol" w:cs="Segoe UI Symbol"/>
        </w:rPr>
        <w:t>☐</w:t>
      </w:r>
      <w:r w:rsidRPr="00E738ED">
        <w:rPr>
          <w:rFonts w:ascii="Trebuchet MS" w:hAnsi="Trebuchet MS"/>
        </w:rPr>
        <w:t xml:space="preserve"> No</w:t>
      </w:r>
    </w:p>
    <w:p w14:paraId="2A22DA14" w14:textId="77777777" w:rsidR="008C2DAE" w:rsidRDefault="008C2DAE">
      <w:pPr>
        <w:rPr>
          <w:rFonts w:ascii="Trebuchet MS" w:hAnsi="Trebuchet MS"/>
        </w:rPr>
      </w:pPr>
    </w:p>
    <w:p w14:paraId="7FF2BE83" w14:textId="77777777" w:rsidR="001D1082" w:rsidRPr="00E738ED" w:rsidRDefault="001D1082">
      <w:pPr>
        <w:rPr>
          <w:rFonts w:ascii="Trebuchet MS" w:hAnsi="Trebuchet MS"/>
        </w:rPr>
      </w:pPr>
    </w:p>
    <w:p w14:paraId="5EBDF3AA" w14:textId="77777777" w:rsidR="009B5253" w:rsidRPr="00E738ED" w:rsidRDefault="00000000">
      <w:pPr>
        <w:rPr>
          <w:rFonts w:ascii="Trebuchet MS" w:hAnsi="Trebuchet MS"/>
        </w:rPr>
      </w:pPr>
      <w:r w:rsidRPr="00E738ED">
        <w:rPr>
          <w:rFonts w:ascii="Trebuchet MS" w:hAnsi="Trebuchet MS"/>
          <w:b/>
        </w:rPr>
        <w:t xml:space="preserve">Do you anticipate your project would provide opportunities for </w:t>
      </w:r>
      <w:proofErr w:type="gramStart"/>
      <w:r w:rsidRPr="00E738ED">
        <w:rPr>
          <w:rFonts w:ascii="Trebuchet MS" w:hAnsi="Trebuchet MS"/>
          <w:b/>
        </w:rPr>
        <w:t>Non-Attorney</w:t>
      </w:r>
      <w:proofErr w:type="gramEnd"/>
      <w:r w:rsidRPr="00E738ED">
        <w:rPr>
          <w:rFonts w:ascii="Trebuchet MS" w:hAnsi="Trebuchet MS"/>
          <w:b/>
        </w:rPr>
        <w:t xml:space="preserve"> volunteers? (required)</w:t>
      </w:r>
    </w:p>
    <w:p w14:paraId="3839ABAE" w14:textId="77777777" w:rsidR="009B5253" w:rsidRPr="00E738ED" w:rsidRDefault="00000000">
      <w:pPr>
        <w:rPr>
          <w:rFonts w:ascii="Trebuchet MS" w:hAnsi="Trebuchet MS"/>
        </w:rPr>
      </w:pPr>
      <w:r w:rsidRPr="00E738ED">
        <w:rPr>
          <w:rFonts w:ascii="Segoe UI Symbol" w:hAnsi="Segoe UI Symbol" w:cs="Segoe UI Symbol"/>
        </w:rPr>
        <w:t>☐</w:t>
      </w:r>
      <w:r w:rsidRPr="00E738ED">
        <w:rPr>
          <w:rFonts w:ascii="Trebuchet MS" w:hAnsi="Trebuchet MS"/>
        </w:rPr>
        <w:t xml:space="preserve"> Yes</w:t>
      </w:r>
    </w:p>
    <w:p w14:paraId="732DD9B2" w14:textId="55AC8240" w:rsidR="00394C75" w:rsidRPr="00E738ED" w:rsidRDefault="00000000">
      <w:pPr>
        <w:rPr>
          <w:rFonts w:ascii="Trebuchet MS" w:hAnsi="Trebuchet MS"/>
        </w:rPr>
      </w:pPr>
      <w:r w:rsidRPr="00E738ED">
        <w:rPr>
          <w:rFonts w:ascii="Segoe UI Symbol" w:hAnsi="Segoe UI Symbol" w:cs="Segoe UI Symbol"/>
        </w:rPr>
        <w:t>☐</w:t>
      </w:r>
      <w:r w:rsidRPr="00E738ED">
        <w:rPr>
          <w:rFonts w:ascii="Trebuchet MS" w:hAnsi="Trebuchet MS"/>
        </w:rPr>
        <w:t xml:space="preserve"> No</w:t>
      </w:r>
    </w:p>
    <w:p w14:paraId="3F974525" w14:textId="77777777" w:rsidR="008C2DAE" w:rsidRDefault="008C2DAE">
      <w:pPr>
        <w:rPr>
          <w:rFonts w:ascii="Trebuchet MS" w:hAnsi="Trebuchet MS"/>
        </w:rPr>
      </w:pPr>
    </w:p>
    <w:p w14:paraId="3B83EB99" w14:textId="77777777" w:rsidR="001D1082" w:rsidRPr="00E738ED" w:rsidRDefault="001D1082">
      <w:pPr>
        <w:rPr>
          <w:rFonts w:ascii="Trebuchet MS" w:hAnsi="Trebuchet MS"/>
        </w:rPr>
      </w:pPr>
    </w:p>
    <w:p w14:paraId="0E0F3314" w14:textId="77777777" w:rsidR="009B5253" w:rsidRPr="00E738ED" w:rsidRDefault="00000000">
      <w:pPr>
        <w:rPr>
          <w:rFonts w:ascii="Trebuchet MS" w:hAnsi="Trebuchet MS"/>
        </w:rPr>
      </w:pPr>
      <w:r w:rsidRPr="00E738ED">
        <w:rPr>
          <w:rFonts w:ascii="Trebuchet MS" w:hAnsi="Trebuchet MS"/>
          <w:b/>
        </w:rPr>
        <w:t>Does the proposed project present legal pro bono opportunities for volunteers based in multiple states? (required)</w:t>
      </w:r>
    </w:p>
    <w:p w14:paraId="782736D1" w14:textId="77777777" w:rsidR="009B5253" w:rsidRPr="00E738ED" w:rsidRDefault="00000000">
      <w:pPr>
        <w:rPr>
          <w:rFonts w:ascii="Trebuchet MS" w:hAnsi="Trebuchet MS"/>
        </w:rPr>
      </w:pPr>
      <w:r w:rsidRPr="00E738ED">
        <w:rPr>
          <w:rFonts w:ascii="Segoe UI Symbol" w:hAnsi="Segoe UI Symbol" w:cs="Segoe UI Symbol"/>
        </w:rPr>
        <w:t>☐</w:t>
      </w:r>
      <w:r w:rsidRPr="00E738ED">
        <w:rPr>
          <w:rFonts w:ascii="Trebuchet MS" w:hAnsi="Trebuchet MS"/>
        </w:rPr>
        <w:t xml:space="preserve"> Yes</w:t>
      </w:r>
    </w:p>
    <w:p w14:paraId="4BBBCB65" w14:textId="045DC60C" w:rsidR="00ED56F5" w:rsidRDefault="00000000">
      <w:pPr>
        <w:rPr>
          <w:rFonts w:ascii="Trebuchet MS" w:hAnsi="Trebuchet MS"/>
        </w:rPr>
      </w:pPr>
      <w:r w:rsidRPr="00E738ED">
        <w:rPr>
          <w:rFonts w:ascii="Segoe UI Symbol" w:hAnsi="Segoe UI Symbol" w:cs="Segoe UI Symbol"/>
        </w:rPr>
        <w:t>☐</w:t>
      </w:r>
      <w:r w:rsidRPr="00E738ED">
        <w:rPr>
          <w:rFonts w:ascii="Trebuchet MS" w:hAnsi="Trebuchet MS"/>
        </w:rPr>
        <w:t xml:space="preserve"> No</w:t>
      </w:r>
    </w:p>
    <w:p w14:paraId="2F0D3F29" w14:textId="77777777" w:rsidR="00ED56F5" w:rsidRDefault="00ED56F5">
      <w:pPr>
        <w:rPr>
          <w:rFonts w:ascii="Trebuchet MS" w:hAnsi="Trebuchet MS"/>
        </w:rPr>
      </w:pPr>
    </w:p>
    <w:p w14:paraId="1567F018" w14:textId="77777777" w:rsidR="00EE5001" w:rsidRPr="00E738ED" w:rsidRDefault="00EE5001">
      <w:pPr>
        <w:rPr>
          <w:rFonts w:ascii="Trebuchet MS" w:hAnsi="Trebuchet MS"/>
        </w:rPr>
      </w:pPr>
    </w:p>
    <w:p w14:paraId="204A0765" w14:textId="56726FA7" w:rsidR="009B5253" w:rsidRPr="00E738ED" w:rsidRDefault="001D1082">
      <w:pPr>
        <w:pStyle w:val="Heading1"/>
        <w:rPr>
          <w:rFonts w:ascii="Trebuchet MS" w:hAnsi="Trebuchet MS"/>
          <w:sz w:val="22"/>
          <w:szCs w:val="22"/>
        </w:rPr>
      </w:pPr>
      <w:r>
        <w:rPr>
          <w:rFonts w:ascii="Trebuchet MS" w:hAnsi="Trebuchet MS"/>
          <w:sz w:val="22"/>
          <w:szCs w:val="22"/>
        </w:rPr>
        <w:t>PART</w:t>
      </w:r>
      <w:r w:rsidRPr="00E738ED">
        <w:rPr>
          <w:rFonts w:ascii="Trebuchet MS" w:hAnsi="Trebuchet MS"/>
          <w:sz w:val="22"/>
          <w:szCs w:val="22"/>
        </w:rPr>
        <w:t xml:space="preserve"> IV: </w:t>
      </w:r>
      <w:r>
        <w:rPr>
          <w:rFonts w:ascii="Trebuchet MS" w:hAnsi="Trebuchet MS"/>
          <w:sz w:val="22"/>
          <w:szCs w:val="22"/>
        </w:rPr>
        <w:t>HOST ORGANIZATION DETAILS</w:t>
      </w:r>
    </w:p>
    <w:p w14:paraId="1B41FAE9" w14:textId="77777777" w:rsidR="00394C75" w:rsidRPr="00394C75" w:rsidRDefault="00394C75">
      <w:pPr>
        <w:rPr>
          <w:rFonts w:ascii="Trebuchet MS" w:hAnsi="Trebuchet MS"/>
          <w:bCs/>
        </w:rPr>
      </w:pPr>
    </w:p>
    <w:p w14:paraId="63E224E0" w14:textId="153F4832" w:rsidR="008C2DAE" w:rsidRDefault="001A666B">
      <w:pPr>
        <w:rPr>
          <w:rFonts w:ascii="Trebuchet MS" w:hAnsi="Trebuchet MS"/>
          <w:bCs/>
        </w:rPr>
      </w:pPr>
      <w:r w:rsidRPr="001A666B">
        <w:rPr>
          <w:rFonts w:ascii="Trebuchet MS" w:hAnsi="Trebuchet MS"/>
          <w:bCs/>
        </w:rPr>
        <w:t>Part IV should be completed by the prospective host organization with input from the</w:t>
      </w:r>
      <w:r>
        <w:rPr>
          <w:rFonts w:ascii="Trebuchet MS" w:hAnsi="Trebuchet MS"/>
          <w:bCs/>
        </w:rPr>
        <w:t xml:space="preserve"> </w:t>
      </w:r>
      <w:r w:rsidRPr="001A666B">
        <w:rPr>
          <w:rFonts w:ascii="Trebuchet MS" w:hAnsi="Trebuchet MS"/>
          <w:bCs/>
        </w:rPr>
        <w:t xml:space="preserve">candidate. To work together to populate the application, please use </w:t>
      </w:r>
      <w:proofErr w:type="spellStart"/>
      <w:r w:rsidRPr="001A666B">
        <w:rPr>
          <w:rFonts w:ascii="Trebuchet MS" w:hAnsi="Trebuchet MS"/>
          <w:bCs/>
        </w:rPr>
        <w:t>Submittable's</w:t>
      </w:r>
      <w:proofErr w:type="spellEnd"/>
      <w:r>
        <w:rPr>
          <w:rFonts w:ascii="Trebuchet MS" w:hAnsi="Trebuchet MS"/>
          <w:bCs/>
        </w:rPr>
        <w:t xml:space="preserve"> </w:t>
      </w:r>
      <w:r w:rsidRPr="001A666B">
        <w:rPr>
          <w:rFonts w:ascii="Trebuchet MS" w:hAnsi="Trebuchet MS"/>
          <w:bCs/>
        </w:rPr>
        <w:t>collaboration function, as detailed in this article</w:t>
      </w:r>
      <w:r>
        <w:rPr>
          <w:rFonts w:ascii="Trebuchet MS" w:hAnsi="Trebuchet MS"/>
          <w:bCs/>
        </w:rPr>
        <w:t xml:space="preserve"> </w:t>
      </w:r>
      <w:r w:rsidRPr="001A666B">
        <w:rPr>
          <w:rFonts w:ascii="Trebuchet MS" w:hAnsi="Trebuchet MS"/>
          <w:bCs/>
        </w:rPr>
        <w:t>(</w:t>
      </w:r>
      <w:hyperlink r:id="rId14" w:history="1">
        <w:r w:rsidRPr="00C421C8">
          <w:rPr>
            <w:rStyle w:val="Hyperlink"/>
            <w:rFonts w:ascii="Trebuchet MS" w:hAnsi="Trebuchet MS"/>
            <w:bCs/>
          </w:rPr>
          <w:t>https://submittable.help/en/articles/3654810-inviting-collaborators-on-submissions-and-additional-forms</w:t>
        </w:r>
      </w:hyperlink>
      <w:r w:rsidRPr="001A666B">
        <w:rPr>
          <w:rFonts w:ascii="Trebuchet MS" w:hAnsi="Trebuchet MS"/>
          <w:bCs/>
        </w:rPr>
        <w:t>).</w:t>
      </w:r>
    </w:p>
    <w:p w14:paraId="0F3A2162" w14:textId="77777777" w:rsidR="00B40484" w:rsidRPr="008C2DAE" w:rsidRDefault="00B40484">
      <w:pPr>
        <w:rPr>
          <w:rFonts w:ascii="Trebuchet MS" w:hAnsi="Trebuchet MS"/>
          <w:bCs/>
        </w:rPr>
      </w:pPr>
    </w:p>
    <w:p w14:paraId="530A7446" w14:textId="7F7FC388" w:rsidR="009B5253" w:rsidRPr="00E738ED" w:rsidRDefault="00000000">
      <w:pPr>
        <w:rPr>
          <w:rFonts w:ascii="Trebuchet MS" w:hAnsi="Trebuchet MS"/>
        </w:rPr>
      </w:pPr>
      <w:r w:rsidRPr="00E738ED">
        <w:rPr>
          <w:rFonts w:ascii="Trebuchet MS" w:hAnsi="Trebuchet MS"/>
          <w:b/>
        </w:rPr>
        <w:t>Host Organization Name (required)</w:t>
      </w:r>
    </w:p>
    <w:p w14:paraId="531B7F50" w14:textId="20F041F5" w:rsidR="009B5253" w:rsidRPr="001D1082" w:rsidRDefault="001D1082">
      <w:pPr>
        <w:rPr>
          <w:rFonts w:ascii="Trebuchet MS" w:hAnsi="Trebuchet MS"/>
          <w:i/>
          <w:u w:val="single"/>
        </w:rPr>
      </w:pPr>
      <w:r w:rsidRPr="001D1082">
        <w:rPr>
          <w:rFonts w:ascii="Trebuchet MS" w:hAnsi="Trebuchet MS"/>
          <w:i/>
          <w:iCs/>
          <w:u w:val="single"/>
        </w:rPr>
        <w:t>TEXT BOX HERE</w:t>
      </w:r>
    </w:p>
    <w:p w14:paraId="6DFA6C22" w14:textId="26860AD4" w:rsidR="00394C75" w:rsidRPr="00E738ED" w:rsidRDefault="00B40484">
      <w:pPr>
        <w:rPr>
          <w:rFonts w:ascii="Trebuchet MS" w:hAnsi="Trebuchet MS"/>
        </w:rPr>
      </w:pPr>
      <w:r w:rsidRPr="00B40484">
        <w:rPr>
          <w:rFonts w:ascii="Trebuchet MS" w:hAnsi="Trebuchet MS"/>
        </w:rPr>
        <w:t>The name of your nonprofit Host Organization should be entered exactly how like it to appear in Equal Justice Works communications and promotional</w:t>
      </w:r>
      <w:r>
        <w:rPr>
          <w:rFonts w:ascii="Trebuchet MS" w:hAnsi="Trebuchet MS"/>
        </w:rPr>
        <w:t xml:space="preserve"> </w:t>
      </w:r>
      <w:r w:rsidRPr="00B40484">
        <w:rPr>
          <w:rFonts w:ascii="Trebuchet MS" w:hAnsi="Trebuchet MS"/>
        </w:rPr>
        <w:t>materials. This can be either your host organization's trade name or the official, legal</w:t>
      </w:r>
      <w:r>
        <w:rPr>
          <w:rFonts w:ascii="Trebuchet MS" w:hAnsi="Trebuchet MS"/>
        </w:rPr>
        <w:t xml:space="preserve"> </w:t>
      </w:r>
      <w:r w:rsidRPr="00B40484">
        <w:rPr>
          <w:rFonts w:ascii="Trebuchet MS" w:hAnsi="Trebuchet MS"/>
        </w:rPr>
        <w:t>name, whichever the organization prefers.</w:t>
      </w:r>
    </w:p>
    <w:p w14:paraId="042E4000" w14:textId="77777777" w:rsidR="00B40484" w:rsidRPr="00E738ED" w:rsidRDefault="00B40484">
      <w:pPr>
        <w:rPr>
          <w:rFonts w:ascii="Trebuchet MS" w:hAnsi="Trebuchet MS"/>
        </w:rPr>
      </w:pPr>
    </w:p>
    <w:p w14:paraId="60F010C1" w14:textId="77777777" w:rsidR="009B5253" w:rsidRPr="00E738ED" w:rsidRDefault="00000000">
      <w:pPr>
        <w:rPr>
          <w:rFonts w:ascii="Trebuchet MS" w:hAnsi="Trebuchet MS"/>
        </w:rPr>
      </w:pPr>
      <w:r w:rsidRPr="00E738ED">
        <w:rPr>
          <w:rFonts w:ascii="Trebuchet MS" w:hAnsi="Trebuchet MS"/>
          <w:b/>
        </w:rPr>
        <w:t>Host Organization City (required)</w:t>
      </w:r>
    </w:p>
    <w:p w14:paraId="3C30DBDB" w14:textId="77777777" w:rsidR="00ED56F5" w:rsidRPr="001D1082" w:rsidRDefault="00ED56F5" w:rsidP="00ED56F5">
      <w:pPr>
        <w:rPr>
          <w:rFonts w:ascii="Trebuchet MS" w:hAnsi="Trebuchet MS"/>
          <w:i/>
          <w:iCs/>
          <w:u w:val="single"/>
        </w:rPr>
      </w:pPr>
      <w:r w:rsidRPr="001D1082">
        <w:rPr>
          <w:rFonts w:ascii="Trebuchet MS" w:hAnsi="Trebuchet MS"/>
          <w:i/>
          <w:iCs/>
          <w:u w:val="single"/>
        </w:rPr>
        <w:t>TEXT BOX HERE</w:t>
      </w:r>
    </w:p>
    <w:p w14:paraId="244B9D22" w14:textId="77777777" w:rsidR="00394C75" w:rsidRPr="00E738ED" w:rsidRDefault="00394C75">
      <w:pPr>
        <w:rPr>
          <w:rFonts w:ascii="Trebuchet MS" w:hAnsi="Trebuchet MS"/>
        </w:rPr>
      </w:pPr>
    </w:p>
    <w:p w14:paraId="75FC76E5" w14:textId="77777777" w:rsidR="009B5253" w:rsidRPr="00E738ED" w:rsidRDefault="00000000">
      <w:pPr>
        <w:rPr>
          <w:rFonts w:ascii="Trebuchet MS" w:hAnsi="Trebuchet MS"/>
        </w:rPr>
      </w:pPr>
      <w:r w:rsidRPr="00E738ED">
        <w:rPr>
          <w:rFonts w:ascii="Trebuchet MS" w:hAnsi="Trebuchet MS"/>
          <w:b/>
        </w:rPr>
        <w:t>Host Organization State/U.S. Territory (required)</w:t>
      </w:r>
    </w:p>
    <w:p w14:paraId="16C5AB67" w14:textId="77777777" w:rsidR="00ED56F5" w:rsidRPr="00ED56F5" w:rsidRDefault="00ED56F5" w:rsidP="00ED56F5">
      <w:pPr>
        <w:rPr>
          <w:rFonts w:ascii="Trebuchet MS" w:hAnsi="Trebuchet MS"/>
          <w:i/>
          <w:iCs/>
          <w:u w:val="single"/>
        </w:rPr>
      </w:pPr>
      <w:r w:rsidRPr="00ED56F5">
        <w:rPr>
          <w:rFonts w:ascii="Trebuchet MS" w:hAnsi="Trebuchet MS"/>
          <w:i/>
          <w:iCs/>
          <w:u w:val="single"/>
        </w:rPr>
        <w:t>DROP DOWN OPTIONS</w:t>
      </w:r>
    </w:p>
    <w:p w14:paraId="1C590EE6" w14:textId="77777777" w:rsidR="00394C75" w:rsidRPr="00E738ED" w:rsidRDefault="00394C75">
      <w:pPr>
        <w:rPr>
          <w:rFonts w:ascii="Trebuchet MS" w:hAnsi="Trebuchet MS"/>
        </w:rPr>
      </w:pPr>
    </w:p>
    <w:p w14:paraId="0FD19CA7" w14:textId="77777777" w:rsidR="009B5253" w:rsidRPr="00E738ED" w:rsidRDefault="00000000">
      <w:pPr>
        <w:rPr>
          <w:rFonts w:ascii="Trebuchet MS" w:hAnsi="Trebuchet MS"/>
        </w:rPr>
      </w:pPr>
      <w:r w:rsidRPr="00E738ED">
        <w:rPr>
          <w:rFonts w:ascii="Trebuchet MS" w:hAnsi="Trebuchet MS"/>
          <w:b/>
        </w:rPr>
        <w:t>Host Organization Website (required)</w:t>
      </w:r>
    </w:p>
    <w:p w14:paraId="4791BBE2" w14:textId="77777777" w:rsidR="00B40484" w:rsidRPr="001D1082" w:rsidRDefault="00B40484" w:rsidP="00B40484">
      <w:pPr>
        <w:rPr>
          <w:rFonts w:ascii="Trebuchet MS" w:hAnsi="Trebuchet MS"/>
          <w:i/>
          <w:iCs/>
          <w:u w:val="single"/>
        </w:rPr>
      </w:pPr>
      <w:r w:rsidRPr="001D1082">
        <w:rPr>
          <w:rFonts w:ascii="Trebuchet MS" w:hAnsi="Trebuchet MS"/>
          <w:i/>
          <w:iCs/>
          <w:u w:val="single"/>
        </w:rPr>
        <w:t>TEXT BOX HERE</w:t>
      </w:r>
    </w:p>
    <w:p w14:paraId="22859C4C" w14:textId="77777777" w:rsidR="00394C75" w:rsidRPr="00E738ED" w:rsidRDefault="00394C75">
      <w:pPr>
        <w:rPr>
          <w:rFonts w:ascii="Trebuchet MS" w:hAnsi="Trebuchet MS"/>
        </w:rPr>
      </w:pPr>
    </w:p>
    <w:p w14:paraId="1FEBF915" w14:textId="77777777" w:rsidR="009B5253" w:rsidRPr="00E738ED" w:rsidRDefault="00000000">
      <w:pPr>
        <w:rPr>
          <w:rFonts w:ascii="Trebuchet MS" w:hAnsi="Trebuchet MS"/>
        </w:rPr>
      </w:pPr>
      <w:r w:rsidRPr="00E738ED">
        <w:rPr>
          <w:rFonts w:ascii="Trebuchet MS" w:hAnsi="Trebuchet MS"/>
          <w:b/>
        </w:rPr>
        <w:t>Host Organization Phone (required)</w:t>
      </w:r>
    </w:p>
    <w:p w14:paraId="7833C9B5" w14:textId="132DD35D" w:rsidR="00693D00" w:rsidRPr="00375919" w:rsidRDefault="00B40484">
      <w:pPr>
        <w:rPr>
          <w:rFonts w:ascii="Trebuchet MS" w:hAnsi="Trebuchet MS"/>
          <w:i/>
          <w:iCs/>
          <w:u w:val="single"/>
        </w:rPr>
      </w:pPr>
      <w:r w:rsidRPr="001D1082">
        <w:rPr>
          <w:rFonts w:ascii="Trebuchet MS" w:hAnsi="Trebuchet MS"/>
          <w:i/>
          <w:iCs/>
          <w:u w:val="single"/>
        </w:rPr>
        <w:t>TEXT BOX HERE</w:t>
      </w:r>
    </w:p>
    <w:p w14:paraId="7C8A097E" w14:textId="77777777" w:rsidR="00693D00" w:rsidRPr="00E738ED" w:rsidRDefault="00693D00">
      <w:pPr>
        <w:rPr>
          <w:rFonts w:ascii="Trebuchet MS" w:hAnsi="Trebuchet MS"/>
        </w:rPr>
      </w:pPr>
    </w:p>
    <w:p w14:paraId="5B8E0C2A" w14:textId="77777777" w:rsidR="009B5253" w:rsidRPr="00E738ED" w:rsidRDefault="00000000">
      <w:pPr>
        <w:rPr>
          <w:rFonts w:ascii="Trebuchet MS" w:hAnsi="Trebuchet MS"/>
        </w:rPr>
      </w:pPr>
      <w:r w:rsidRPr="00E738ED">
        <w:rPr>
          <w:rFonts w:ascii="Trebuchet MS" w:hAnsi="Trebuchet MS"/>
          <w:b/>
        </w:rPr>
        <w:t>Executive Director's First Name (required)</w:t>
      </w:r>
    </w:p>
    <w:p w14:paraId="2516611E" w14:textId="77777777" w:rsidR="00B40484" w:rsidRPr="001D1082" w:rsidRDefault="00B40484" w:rsidP="00B40484">
      <w:pPr>
        <w:rPr>
          <w:rFonts w:ascii="Trebuchet MS" w:hAnsi="Trebuchet MS"/>
          <w:i/>
          <w:iCs/>
          <w:u w:val="single"/>
        </w:rPr>
      </w:pPr>
      <w:r w:rsidRPr="001D1082">
        <w:rPr>
          <w:rFonts w:ascii="Trebuchet MS" w:hAnsi="Trebuchet MS"/>
          <w:i/>
          <w:iCs/>
          <w:u w:val="single"/>
        </w:rPr>
        <w:t>TEXT BOX HERE</w:t>
      </w:r>
    </w:p>
    <w:p w14:paraId="1CD31375" w14:textId="58DDE3A4" w:rsidR="00394C75" w:rsidRPr="00E738ED" w:rsidRDefault="00DF3503">
      <w:pPr>
        <w:rPr>
          <w:rFonts w:ascii="Trebuchet MS" w:hAnsi="Trebuchet MS"/>
        </w:rPr>
      </w:pPr>
      <w:r w:rsidRPr="00DF3503">
        <w:rPr>
          <w:rFonts w:ascii="Trebuchet MS" w:hAnsi="Trebuchet MS"/>
        </w:rPr>
        <w:t>If the Executive Director's contact information changes after you submit your</w:t>
      </w:r>
      <w:r>
        <w:rPr>
          <w:rFonts w:ascii="Trebuchet MS" w:hAnsi="Trebuchet MS"/>
        </w:rPr>
        <w:t xml:space="preserve"> </w:t>
      </w:r>
      <w:r w:rsidRPr="00DF3503">
        <w:rPr>
          <w:rFonts w:ascii="Trebuchet MS" w:hAnsi="Trebuchet MS"/>
        </w:rPr>
        <w:t>application, please request to edit your application (as explained here</w:t>
      </w:r>
      <w:r>
        <w:rPr>
          <w:rFonts w:ascii="Trebuchet MS" w:hAnsi="Trebuchet MS"/>
        </w:rPr>
        <w:t xml:space="preserve"> </w:t>
      </w:r>
      <w:r w:rsidRPr="00DF3503">
        <w:rPr>
          <w:rFonts w:ascii="Trebuchet MS" w:hAnsi="Trebuchet MS"/>
        </w:rPr>
        <w:t>(</w:t>
      </w:r>
      <w:hyperlink r:id="rId15" w:history="1">
        <w:r w:rsidRPr="00C421C8">
          <w:rPr>
            <w:rStyle w:val="Hyperlink"/>
            <w:rFonts w:ascii="Trebuchet MS" w:hAnsi="Trebuchet MS"/>
          </w:rPr>
          <w:t>https://submittable.help/en/articles/904890-how-can-i-edit-my-submission</w:t>
        </w:r>
      </w:hyperlink>
      <w:r w:rsidRPr="00DF3503">
        <w:rPr>
          <w:rFonts w:ascii="Trebuchet MS" w:hAnsi="Trebuchet MS"/>
        </w:rPr>
        <w:t>)) and</w:t>
      </w:r>
      <w:r>
        <w:rPr>
          <w:rFonts w:ascii="Trebuchet MS" w:hAnsi="Trebuchet MS"/>
        </w:rPr>
        <w:t xml:space="preserve"> </w:t>
      </w:r>
      <w:r w:rsidRPr="00DF3503">
        <w:rPr>
          <w:rFonts w:ascii="Trebuchet MS" w:hAnsi="Trebuchet MS"/>
        </w:rPr>
        <w:t>update it.</w:t>
      </w:r>
    </w:p>
    <w:p w14:paraId="773DA99B" w14:textId="77777777" w:rsidR="00B40484" w:rsidRPr="00E738ED" w:rsidRDefault="00B40484">
      <w:pPr>
        <w:rPr>
          <w:rFonts w:ascii="Trebuchet MS" w:hAnsi="Trebuchet MS"/>
        </w:rPr>
      </w:pPr>
    </w:p>
    <w:p w14:paraId="7FCF17C4" w14:textId="77777777" w:rsidR="009B5253" w:rsidRPr="00E738ED" w:rsidRDefault="00000000">
      <w:pPr>
        <w:rPr>
          <w:rFonts w:ascii="Trebuchet MS" w:hAnsi="Trebuchet MS"/>
        </w:rPr>
      </w:pPr>
      <w:r w:rsidRPr="00E738ED">
        <w:rPr>
          <w:rFonts w:ascii="Trebuchet MS" w:hAnsi="Trebuchet MS"/>
          <w:b/>
        </w:rPr>
        <w:t>Executive Director's Last Name (required)</w:t>
      </w:r>
    </w:p>
    <w:p w14:paraId="4BC6A18F" w14:textId="77777777" w:rsidR="00DF3503" w:rsidRPr="001D1082" w:rsidRDefault="00DF3503" w:rsidP="00DF3503">
      <w:pPr>
        <w:rPr>
          <w:rFonts w:ascii="Trebuchet MS" w:hAnsi="Trebuchet MS"/>
          <w:i/>
          <w:iCs/>
          <w:u w:val="single"/>
        </w:rPr>
      </w:pPr>
      <w:r w:rsidRPr="001D1082">
        <w:rPr>
          <w:rFonts w:ascii="Trebuchet MS" w:hAnsi="Trebuchet MS"/>
          <w:i/>
          <w:iCs/>
          <w:u w:val="single"/>
        </w:rPr>
        <w:t>TEXT BOX HERE</w:t>
      </w:r>
    </w:p>
    <w:p w14:paraId="57766C38" w14:textId="77777777" w:rsidR="00394C75" w:rsidRPr="00E738ED" w:rsidRDefault="00394C75">
      <w:pPr>
        <w:rPr>
          <w:rFonts w:ascii="Trebuchet MS" w:hAnsi="Trebuchet MS"/>
        </w:rPr>
      </w:pPr>
    </w:p>
    <w:p w14:paraId="289C8BA3" w14:textId="77777777" w:rsidR="009B5253" w:rsidRPr="00E738ED" w:rsidRDefault="00000000">
      <w:pPr>
        <w:rPr>
          <w:rFonts w:ascii="Trebuchet MS" w:hAnsi="Trebuchet MS"/>
        </w:rPr>
      </w:pPr>
      <w:r w:rsidRPr="00E738ED">
        <w:rPr>
          <w:rFonts w:ascii="Trebuchet MS" w:hAnsi="Trebuchet MS"/>
          <w:b/>
        </w:rPr>
        <w:t>Executive Director's Email (required)</w:t>
      </w:r>
    </w:p>
    <w:p w14:paraId="6696E608" w14:textId="77777777" w:rsidR="00DF3503" w:rsidRPr="001D1082" w:rsidRDefault="00DF3503" w:rsidP="00DF3503">
      <w:pPr>
        <w:rPr>
          <w:rFonts w:ascii="Trebuchet MS" w:hAnsi="Trebuchet MS"/>
          <w:i/>
          <w:iCs/>
          <w:u w:val="single"/>
        </w:rPr>
      </w:pPr>
      <w:r w:rsidRPr="001D1082">
        <w:rPr>
          <w:rFonts w:ascii="Trebuchet MS" w:hAnsi="Trebuchet MS"/>
          <w:i/>
          <w:iCs/>
          <w:u w:val="single"/>
        </w:rPr>
        <w:t>TEXT BOX HERE</w:t>
      </w:r>
    </w:p>
    <w:p w14:paraId="1B274011" w14:textId="77777777" w:rsidR="00693D00" w:rsidRPr="00E738ED" w:rsidRDefault="00693D00">
      <w:pPr>
        <w:rPr>
          <w:rFonts w:ascii="Trebuchet MS" w:hAnsi="Trebuchet MS"/>
        </w:rPr>
      </w:pPr>
    </w:p>
    <w:p w14:paraId="261FAD23" w14:textId="77777777" w:rsidR="009B5253" w:rsidRPr="00E738ED" w:rsidRDefault="00000000">
      <w:pPr>
        <w:rPr>
          <w:rFonts w:ascii="Trebuchet MS" w:hAnsi="Trebuchet MS"/>
        </w:rPr>
      </w:pPr>
      <w:r w:rsidRPr="00E738ED">
        <w:rPr>
          <w:rFonts w:ascii="Trebuchet MS" w:hAnsi="Trebuchet MS"/>
          <w:b/>
        </w:rPr>
        <w:t>Supervisor's First Name (required)</w:t>
      </w:r>
    </w:p>
    <w:p w14:paraId="21E9D9D5" w14:textId="77777777" w:rsidR="00DF3503" w:rsidRPr="001D1082" w:rsidRDefault="00DF3503" w:rsidP="00DF3503">
      <w:pPr>
        <w:rPr>
          <w:rFonts w:ascii="Trebuchet MS" w:hAnsi="Trebuchet MS"/>
          <w:i/>
          <w:iCs/>
          <w:u w:val="single"/>
        </w:rPr>
      </w:pPr>
      <w:r w:rsidRPr="001D1082">
        <w:rPr>
          <w:rFonts w:ascii="Trebuchet MS" w:hAnsi="Trebuchet MS"/>
          <w:i/>
          <w:iCs/>
          <w:u w:val="single"/>
        </w:rPr>
        <w:t>TEXT BOX HERE</w:t>
      </w:r>
    </w:p>
    <w:p w14:paraId="69F82742" w14:textId="6BD34421" w:rsidR="00394C75" w:rsidRPr="00394C75" w:rsidRDefault="00693D00">
      <w:pPr>
        <w:rPr>
          <w:rFonts w:ascii="Trebuchet MS" w:hAnsi="Trebuchet MS"/>
          <w:bCs/>
        </w:rPr>
      </w:pPr>
      <w:r w:rsidRPr="00693D00">
        <w:rPr>
          <w:rFonts w:ascii="Trebuchet MS" w:hAnsi="Trebuchet MS"/>
          <w:bCs/>
        </w:rPr>
        <w:t>If the supervisor's contact information changes after you submit your application,</w:t>
      </w:r>
      <w:r>
        <w:rPr>
          <w:rFonts w:ascii="Trebuchet MS" w:hAnsi="Trebuchet MS"/>
          <w:bCs/>
        </w:rPr>
        <w:t xml:space="preserve"> </w:t>
      </w:r>
      <w:r w:rsidRPr="00693D00">
        <w:rPr>
          <w:rFonts w:ascii="Trebuchet MS" w:hAnsi="Trebuchet MS"/>
          <w:bCs/>
        </w:rPr>
        <w:t>please request to edit your application (as explained here</w:t>
      </w:r>
      <w:r>
        <w:rPr>
          <w:rFonts w:ascii="Trebuchet MS" w:hAnsi="Trebuchet MS"/>
          <w:bCs/>
        </w:rPr>
        <w:t xml:space="preserve"> </w:t>
      </w:r>
      <w:r w:rsidRPr="00693D00">
        <w:rPr>
          <w:rFonts w:ascii="Trebuchet MS" w:hAnsi="Trebuchet MS"/>
          <w:bCs/>
        </w:rPr>
        <w:t>(</w:t>
      </w:r>
      <w:hyperlink r:id="rId16" w:history="1">
        <w:r w:rsidRPr="00C421C8">
          <w:rPr>
            <w:rStyle w:val="Hyperlink"/>
            <w:rFonts w:ascii="Trebuchet MS" w:hAnsi="Trebuchet MS"/>
            <w:bCs/>
          </w:rPr>
          <w:t>https://submittable.help/en/articles/904890-how-can-i-edit-my-submission</w:t>
        </w:r>
      </w:hyperlink>
      <w:r w:rsidRPr="00693D00">
        <w:rPr>
          <w:rFonts w:ascii="Trebuchet MS" w:hAnsi="Trebuchet MS"/>
          <w:bCs/>
        </w:rPr>
        <w:t>)) and</w:t>
      </w:r>
      <w:r>
        <w:rPr>
          <w:rFonts w:ascii="Trebuchet MS" w:hAnsi="Trebuchet MS"/>
          <w:bCs/>
        </w:rPr>
        <w:t xml:space="preserve"> </w:t>
      </w:r>
      <w:r w:rsidRPr="00693D00">
        <w:rPr>
          <w:rFonts w:ascii="Trebuchet MS" w:hAnsi="Trebuchet MS"/>
          <w:bCs/>
        </w:rPr>
        <w:t>update it.</w:t>
      </w:r>
    </w:p>
    <w:p w14:paraId="4FAC2F0B" w14:textId="77777777" w:rsidR="00693D00" w:rsidRPr="00394C75" w:rsidRDefault="00693D00">
      <w:pPr>
        <w:rPr>
          <w:rFonts w:ascii="Trebuchet MS" w:hAnsi="Trebuchet MS"/>
          <w:bCs/>
        </w:rPr>
      </w:pPr>
    </w:p>
    <w:p w14:paraId="01F427C2" w14:textId="48C5DE90" w:rsidR="009B5253" w:rsidRPr="00E738ED" w:rsidRDefault="00000000">
      <w:pPr>
        <w:rPr>
          <w:rFonts w:ascii="Trebuchet MS" w:hAnsi="Trebuchet MS"/>
        </w:rPr>
      </w:pPr>
      <w:r w:rsidRPr="00E738ED">
        <w:rPr>
          <w:rFonts w:ascii="Trebuchet MS" w:hAnsi="Trebuchet MS"/>
          <w:b/>
        </w:rPr>
        <w:t>Supervisor's Last Name (required)</w:t>
      </w:r>
    </w:p>
    <w:p w14:paraId="6A3B4E24" w14:textId="77777777" w:rsidR="00693D00" w:rsidRPr="001D1082" w:rsidRDefault="00693D00" w:rsidP="00DF3503">
      <w:pPr>
        <w:rPr>
          <w:rFonts w:ascii="Trebuchet MS" w:hAnsi="Trebuchet MS"/>
          <w:i/>
          <w:iCs/>
          <w:u w:val="single"/>
        </w:rPr>
      </w:pPr>
      <w:r w:rsidRPr="001D1082">
        <w:rPr>
          <w:rFonts w:ascii="Trebuchet MS" w:hAnsi="Trebuchet MS"/>
          <w:i/>
          <w:iCs/>
          <w:u w:val="single"/>
        </w:rPr>
        <w:t>TEXT BOX HERE</w:t>
      </w:r>
    </w:p>
    <w:p w14:paraId="54B9A49D" w14:textId="77777777" w:rsidR="00394C75" w:rsidRPr="00E738ED" w:rsidRDefault="00394C75">
      <w:pPr>
        <w:rPr>
          <w:rFonts w:ascii="Trebuchet MS" w:hAnsi="Trebuchet MS"/>
        </w:rPr>
      </w:pPr>
    </w:p>
    <w:p w14:paraId="0E02BEDD" w14:textId="77777777" w:rsidR="009B5253" w:rsidRPr="00E738ED" w:rsidRDefault="00000000">
      <w:pPr>
        <w:rPr>
          <w:rFonts w:ascii="Trebuchet MS" w:hAnsi="Trebuchet MS"/>
        </w:rPr>
      </w:pPr>
      <w:r w:rsidRPr="00E738ED">
        <w:rPr>
          <w:rFonts w:ascii="Trebuchet MS" w:hAnsi="Trebuchet MS"/>
          <w:b/>
        </w:rPr>
        <w:t>Supervisor's Title (required)</w:t>
      </w:r>
    </w:p>
    <w:p w14:paraId="2F804F12" w14:textId="77777777" w:rsidR="00693D00" w:rsidRPr="001D1082" w:rsidRDefault="00693D00" w:rsidP="00693D00">
      <w:pPr>
        <w:rPr>
          <w:rFonts w:ascii="Trebuchet MS" w:hAnsi="Trebuchet MS"/>
          <w:i/>
          <w:iCs/>
          <w:u w:val="single"/>
        </w:rPr>
      </w:pPr>
      <w:r w:rsidRPr="001D1082">
        <w:rPr>
          <w:rFonts w:ascii="Trebuchet MS" w:hAnsi="Trebuchet MS"/>
          <w:i/>
          <w:iCs/>
          <w:u w:val="single"/>
        </w:rPr>
        <w:t>TEXT BOX HERE</w:t>
      </w:r>
    </w:p>
    <w:p w14:paraId="033F86E7" w14:textId="77777777" w:rsidR="00394C75" w:rsidRPr="00E738ED" w:rsidRDefault="00394C75">
      <w:pPr>
        <w:rPr>
          <w:rFonts w:ascii="Trebuchet MS" w:hAnsi="Trebuchet MS"/>
        </w:rPr>
      </w:pPr>
    </w:p>
    <w:p w14:paraId="104DA4FF" w14:textId="77777777" w:rsidR="009B5253" w:rsidRPr="00E738ED" w:rsidRDefault="00000000">
      <w:pPr>
        <w:rPr>
          <w:rFonts w:ascii="Trebuchet MS" w:hAnsi="Trebuchet MS"/>
        </w:rPr>
      </w:pPr>
      <w:r w:rsidRPr="00E738ED">
        <w:rPr>
          <w:rFonts w:ascii="Trebuchet MS" w:hAnsi="Trebuchet MS"/>
          <w:b/>
        </w:rPr>
        <w:t>Supervisor's Email Address (required)</w:t>
      </w:r>
    </w:p>
    <w:p w14:paraId="0A5979EB" w14:textId="77777777" w:rsidR="00693D00" w:rsidRPr="001D1082" w:rsidRDefault="00693D00" w:rsidP="00693D00">
      <w:pPr>
        <w:rPr>
          <w:rFonts w:ascii="Trebuchet MS" w:hAnsi="Trebuchet MS"/>
          <w:i/>
          <w:iCs/>
          <w:u w:val="single"/>
        </w:rPr>
      </w:pPr>
      <w:r w:rsidRPr="001D1082">
        <w:rPr>
          <w:rFonts w:ascii="Trebuchet MS" w:hAnsi="Trebuchet MS"/>
          <w:i/>
          <w:iCs/>
          <w:u w:val="single"/>
        </w:rPr>
        <w:t>TEXT BOX HERE</w:t>
      </w:r>
    </w:p>
    <w:p w14:paraId="1A0C78F1" w14:textId="77777777" w:rsidR="00394C75" w:rsidRPr="00E738ED" w:rsidRDefault="00394C75">
      <w:pPr>
        <w:rPr>
          <w:rFonts w:ascii="Trebuchet MS" w:hAnsi="Trebuchet MS"/>
        </w:rPr>
      </w:pPr>
    </w:p>
    <w:p w14:paraId="098C0B39" w14:textId="77777777" w:rsidR="009B5253" w:rsidRPr="00E738ED" w:rsidRDefault="00000000">
      <w:pPr>
        <w:rPr>
          <w:rFonts w:ascii="Trebuchet MS" w:hAnsi="Trebuchet MS"/>
        </w:rPr>
      </w:pPr>
      <w:r w:rsidRPr="00E738ED">
        <w:rPr>
          <w:rFonts w:ascii="Trebuchet MS" w:hAnsi="Trebuchet MS"/>
          <w:b/>
        </w:rPr>
        <w:t>Organization Type: (required)</w:t>
      </w:r>
    </w:p>
    <w:p w14:paraId="7E3CE132" w14:textId="5F868064" w:rsidR="00693D00" w:rsidRPr="001D1082" w:rsidRDefault="00693D00" w:rsidP="00693D00">
      <w:pPr>
        <w:rPr>
          <w:rFonts w:ascii="Trebuchet MS" w:hAnsi="Trebuchet MS"/>
          <w:i/>
          <w:iCs/>
          <w:u w:val="single"/>
        </w:rPr>
      </w:pPr>
      <w:r>
        <w:rPr>
          <w:rFonts w:ascii="Trebuchet MS" w:hAnsi="Trebuchet MS"/>
          <w:i/>
          <w:iCs/>
          <w:u w:val="single"/>
        </w:rPr>
        <w:t>DROP DOWN OPTIONS</w:t>
      </w:r>
    </w:p>
    <w:p w14:paraId="4D790524" w14:textId="77777777" w:rsidR="00693D00" w:rsidRPr="00693D00" w:rsidRDefault="00693D00">
      <w:pPr>
        <w:rPr>
          <w:rFonts w:ascii="Trebuchet MS" w:hAnsi="Trebuchet MS"/>
        </w:rPr>
      </w:pPr>
    </w:p>
    <w:p w14:paraId="6B25181D" w14:textId="6C1A714A" w:rsidR="00394C75" w:rsidRPr="00693D00" w:rsidRDefault="00693D00">
      <w:pPr>
        <w:rPr>
          <w:rFonts w:ascii="Trebuchet MS" w:hAnsi="Trebuchet MS"/>
          <w:b/>
        </w:rPr>
      </w:pPr>
      <w:r w:rsidRPr="00693D00">
        <w:rPr>
          <w:rFonts w:ascii="Trebuchet MS" w:hAnsi="Trebuchet MS"/>
          <w:b/>
          <w:bCs/>
        </w:rPr>
        <w:t>If “Other” Organization Type, please describe:</w:t>
      </w:r>
    </w:p>
    <w:p w14:paraId="7AD1278B" w14:textId="77777777" w:rsidR="00693D00" w:rsidRPr="001D1082" w:rsidRDefault="00693D00" w:rsidP="00693D00">
      <w:pPr>
        <w:rPr>
          <w:rFonts w:ascii="Trebuchet MS" w:hAnsi="Trebuchet MS"/>
          <w:i/>
          <w:iCs/>
          <w:u w:val="single"/>
        </w:rPr>
      </w:pPr>
      <w:r w:rsidRPr="001D1082">
        <w:rPr>
          <w:rFonts w:ascii="Trebuchet MS" w:hAnsi="Trebuchet MS"/>
          <w:i/>
          <w:iCs/>
          <w:u w:val="single"/>
        </w:rPr>
        <w:t>TEXT BOX HERE</w:t>
      </w:r>
    </w:p>
    <w:p w14:paraId="702D0A3C" w14:textId="61A069F7" w:rsidR="00693D00" w:rsidRDefault="00693D00">
      <w:pPr>
        <w:rPr>
          <w:rFonts w:ascii="Trebuchet MS" w:hAnsi="Trebuchet MS"/>
        </w:rPr>
      </w:pPr>
      <w:r>
        <w:rPr>
          <w:rFonts w:ascii="Trebuchet MS" w:hAnsi="Trebuchet MS"/>
        </w:rPr>
        <w:t>Limit: 20 words</w:t>
      </w:r>
    </w:p>
    <w:p w14:paraId="648CD017" w14:textId="77777777" w:rsidR="00693D00" w:rsidRDefault="00693D00">
      <w:pPr>
        <w:rPr>
          <w:rFonts w:ascii="Trebuchet MS" w:hAnsi="Trebuchet MS"/>
        </w:rPr>
      </w:pPr>
    </w:p>
    <w:p w14:paraId="41DB3BA8" w14:textId="77777777" w:rsidR="00693D00" w:rsidRPr="00E738ED" w:rsidRDefault="00693D00">
      <w:pPr>
        <w:rPr>
          <w:rFonts w:ascii="Trebuchet MS" w:hAnsi="Trebuchet MS"/>
        </w:rPr>
      </w:pPr>
    </w:p>
    <w:p w14:paraId="3299F429" w14:textId="77777777" w:rsidR="009B5253" w:rsidRPr="00E738ED" w:rsidRDefault="00000000">
      <w:pPr>
        <w:rPr>
          <w:rFonts w:ascii="Trebuchet MS" w:hAnsi="Trebuchet MS"/>
        </w:rPr>
      </w:pPr>
      <w:r w:rsidRPr="00E738ED">
        <w:rPr>
          <w:rFonts w:ascii="Trebuchet MS" w:hAnsi="Trebuchet MS"/>
          <w:b/>
        </w:rPr>
        <w:t>Organization Status: (required)</w:t>
      </w:r>
    </w:p>
    <w:p w14:paraId="1907D472" w14:textId="54A8F994" w:rsidR="00693D00" w:rsidRPr="00693D00" w:rsidRDefault="00693D00" w:rsidP="00693D00">
      <w:pPr>
        <w:rPr>
          <w:rFonts w:ascii="Trebuchet MS" w:hAnsi="Trebuchet MS"/>
          <w:lang w:val="pt-BR"/>
        </w:rPr>
      </w:pPr>
      <w:r w:rsidRPr="00693D00">
        <w:rPr>
          <w:rFonts w:ascii="Segoe UI Symbol" w:hAnsi="Segoe UI Symbol" w:cs="Segoe UI Symbol"/>
          <w:lang w:val="pt-BR"/>
        </w:rPr>
        <w:t>☐</w:t>
      </w:r>
      <w:r w:rsidRPr="00693D00">
        <w:rPr>
          <w:rFonts w:ascii="Trebuchet MS" w:hAnsi="Trebuchet MS"/>
          <w:lang w:val="pt-BR"/>
        </w:rPr>
        <w:t xml:space="preserve"> 501(c)(3)</w:t>
      </w:r>
    </w:p>
    <w:p w14:paraId="5C6DCEB0" w14:textId="1EF6A456" w:rsidR="00693D00" w:rsidRPr="00693D00" w:rsidRDefault="00693D00" w:rsidP="00693D00">
      <w:pPr>
        <w:rPr>
          <w:rFonts w:ascii="Trebuchet MS" w:hAnsi="Trebuchet MS"/>
          <w:lang w:val="pt-BR"/>
        </w:rPr>
      </w:pPr>
      <w:r w:rsidRPr="00693D00">
        <w:rPr>
          <w:rFonts w:ascii="Segoe UI Symbol" w:hAnsi="Segoe UI Symbol" w:cs="Segoe UI Symbol"/>
          <w:lang w:val="pt-BR"/>
        </w:rPr>
        <w:t>☐</w:t>
      </w:r>
      <w:r w:rsidRPr="00693D00">
        <w:rPr>
          <w:rFonts w:ascii="Trebuchet MS" w:hAnsi="Trebuchet MS"/>
          <w:lang w:val="pt-BR"/>
        </w:rPr>
        <w:t xml:space="preserve"> 501(c)(4)</w:t>
      </w:r>
    </w:p>
    <w:p w14:paraId="18B79E6C" w14:textId="3A782FAF" w:rsidR="00693D00" w:rsidRPr="00693D00" w:rsidRDefault="00693D00" w:rsidP="00693D00">
      <w:pPr>
        <w:rPr>
          <w:rFonts w:ascii="Trebuchet MS" w:hAnsi="Trebuchet MS"/>
        </w:rPr>
      </w:pPr>
      <w:r w:rsidRPr="00693D00">
        <w:rPr>
          <w:rFonts w:ascii="Segoe UI Symbol" w:hAnsi="Segoe UI Symbol" w:cs="Segoe UI Symbol"/>
        </w:rPr>
        <w:t>☐</w:t>
      </w:r>
      <w:r w:rsidRPr="00693D00">
        <w:rPr>
          <w:rFonts w:ascii="Trebuchet MS" w:hAnsi="Trebuchet MS"/>
        </w:rPr>
        <w:t xml:space="preserve"> Other nonprofit status</w:t>
      </w:r>
    </w:p>
    <w:p w14:paraId="574565C8" w14:textId="17627FCC" w:rsidR="00693D00" w:rsidRDefault="00693D00" w:rsidP="00693D00">
      <w:pPr>
        <w:rPr>
          <w:rFonts w:ascii="Trebuchet MS" w:hAnsi="Trebuchet MS"/>
        </w:rPr>
      </w:pPr>
      <w:r w:rsidRPr="00693D00">
        <w:rPr>
          <w:rFonts w:ascii="Segoe UI Symbol" w:hAnsi="Segoe UI Symbol" w:cs="Segoe UI Symbol"/>
        </w:rPr>
        <w:t>☐</w:t>
      </w:r>
      <w:r w:rsidRPr="00693D00">
        <w:rPr>
          <w:rFonts w:ascii="Trebuchet MS" w:hAnsi="Trebuchet MS"/>
        </w:rPr>
        <w:t xml:space="preserve"> Not a</w:t>
      </w:r>
      <w:r>
        <w:rPr>
          <w:rFonts w:ascii="Trebuchet MS" w:hAnsi="Trebuchet MS"/>
        </w:rPr>
        <w:t xml:space="preserve"> nonprofit</w:t>
      </w:r>
    </w:p>
    <w:p w14:paraId="1DBFDF87" w14:textId="7FDD9DA5" w:rsidR="00693D00" w:rsidRPr="00693D00" w:rsidRDefault="00693D00" w:rsidP="00693D00">
      <w:pPr>
        <w:rPr>
          <w:rFonts w:ascii="Trebuchet MS" w:hAnsi="Trebuchet MS"/>
        </w:rPr>
      </w:pPr>
      <w:r w:rsidRPr="00693D00">
        <w:rPr>
          <w:rFonts w:ascii="Segoe UI Symbol" w:hAnsi="Segoe UI Symbol" w:cs="Segoe UI Symbol"/>
        </w:rPr>
        <w:t>☐</w:t>
      </w:r>
      <w:r w:rsidRPr="00693D00">
        <w:rPr>
          <w:rFonts w:ascii="Trebuchet MS" w:hAnsi="Trebuchet MS"/>
        </w:rPr>
        <w:t xml:space="preserve"> </w:t>
      </w:r>
      <w:r>
        <w:rPr>
          <w:rFonts w:ascii="Trebuchet MS" w:hAnsi="Trebuchet MS"/>
        </w:rPr>
        <w:t xml:space="preserve">Fiscally sponsored by a </w:t>
      </w:r>
      <w:r w:rsidRPr="00693D00">
        <w:rPr>
          <w:rFonts w:ascii="Trebuchet MS" w:hAnsi="Trebuchet MS"/>
        </w:rPr>
        <w:t>501(c)(3)</w:t>
      </w:r>
    </w:p>
    <w:p w14:paraId="704EC3BA" w14:textId="77777777" w:rsidR="00693D00" w:rsidRDefault="00693D00">
      <w:pPr>
        <w:rPr>
          <w:rFonts w:ascii="Trebuchet MS" w:hAnsi="Trebuchet MS"/>
        </w:rPr>
      </w:pPr>
    </w:p>
    <w:p w14:paraId="15736405" w14:textId="2124D990" w:rsidR="00693D00" w:rsidRPr="00693D00" w:rsidRDefault="00693D00">
      <w:pPr>
        <w:rPr>
          <w:rFonts w:ascii="Trebuchet MS" w:hAnsi="Trebuchet MS"/>
          <w:b/>
          <w:bCs/>
        </w:rPr>
      </w:pPr>
      <w:r w:rsidRPr="00693D00">
        <w:rPr>
          <w:rFonts w:ascii="Trebuchet MS" w:hAnsi="Trebuchet MS"/>
          <w:b/>
          <w:bCs/>
        </w:rPr>
        <w:t>ORGANIZATIONAL OVERVIEW</w:t>
      </w:r>
    </w:p>
    <w:p w14:paraId="31B33BDF" w14:textId="77777777" w:rsidR="00693D00" w:rsidRPr="00693D00" w:rsidRDefault="00693D00">
      <w:pPr>
        <w:rPr>
          <w:rFonts w:ascii="Trebuchet MS" w:hAnsi="Trebuchet MS"/>
          <w:bCs/>
        </w:rPr>
      </w:pPr>
    </w:p>
    <w:p w14:paraId="2F35C118" w14:textId="3F7FD8CA" w:rsidR="009B5253" w:rsidRPr="00E738ED" w:rsidRDefault="00000000">
      <w:pPr>
        <w:rPr>
          <w:rFonts w:ascii="Trebuchet MS" w:hAnsi="Trebuchet MS"/>
        </w:rPr>
      </w:pPr>
      <w:r w:rsidRPr="00E738ED">
        <w:rPr>
          <w:rFonts w:ascii="Trebuchet MS" w:hAnsi="Trebuchet MS"/>
          <w:b/>
        </w:rPr>
        <w:t>Organization Mission</w:t>
      </w:r>
      <w:r w:rsidR="00693D00">
        <w:rPr>
          <w:rFonts w:ascii="Trebuchet MS" w:hAnsi="Trebuchet MS"/>
          <w:b/>
        </w:rPr>
        <w:t>:</w:t>
      </w:r>
      <w:r w:rsidRPr="00E738ED">
        <w:rPr>
          <w:rFonts w:ascii="Trebuchet MS" w:hAnsi="Trebuchet MS"/>
          <w:b/>
        </w:rPr>
        <w:t xml:space="preserve"> (required)</w:t>
      </w:r>
    </w:p>
    <w:p w14:paraId="590F24AA" w14:textId="150D07EC" w:rsidR="00693D00" w:rsidRPr="00693D00" w:rsidRDefault="00693D00">
      <w:pPr>
        <w:rPr>
          <w:rFonts w:ascii="Trebuchet MS" w:hAnsi="Trebuchet MS"/>
          <w:i/>
          <w:iCs/>
          <w:u w:val="single"/>
        </w:rPr>
      </w:pPr>
      <w:r w:rsidRPr="001D1082">
        <w:rPr>
          <w:rFonts w:ascii="Trebuchet MS" w:hAnsi="Trebuchet MS"/>
          <w:i/>
          <w:iCs/>
          <w:u w:val="single"/>
        </w:rPr>
        <w:t>TEXT BOX HERE</w:t>
      </w:r>
    </w:p>
    <w:p w14:paraId="3C3D9541" w14:textId="754AFE6A" w:rsidR="009B5253" w:rsidRPr="00E738ED" w:rsidRDefault="00000000">
      <w:pPr>
        <w:rPr>
          <w:rFonts w:ascii="Trebuchet MS" w:hAnsi="Trebuchet MS"/>
        </w:rPr>
      </w:pPr>
      <w:r w:rsidRPr="00E738ED">
        <w:rPr>
          <w:rFonts w:ascii="Trebuchet MS" w:hAnsi="Trebuchet MS"/>
        </w:rPr>
        <w:t>Limit: 150 words</w:t>
      </w:r>
    </w:p>
    <w:p w14:paraId="7882249F" w14:textId="77777777" w:rsidR="00394C75" w:rsidRPr="00E738ED" w:rsidRDefault="00394C75">
      <w:pPr>
        <w:rPr>
          <w:rFonts w:ascii="Trebuchet MS" w:hAnsi="Trebuchet MS"/>
        </w:rPr>
      </w:pPr>
    </w:p>
    <w:p w14:paraId="25EE48F3" w14:textId="77777777" w:rsidR="009B5253" w:rsidRPr="00E738ED" w:rsidRDefault="00000000">
      <w:pPr>
        <w:rPr>
          <w:rFonts w:ascii="Trebuchet MS" w:hAnsi="Trebuchet MS"/>
        </w:rPr>
      </w:pPr>
      <w:r w:rsidRPr="00E738ED">
        <w:rPr>
          <w:rFonts w:ascii="Trebuchet MS" w:hAnsi="Trebuchet MS"/>
          <w:b/>
        </w:rPr>
        <w:t>Year organization established: (required)</w:t>
      </w:r>
    </w:p>
    <w:p w14:paraId="6C9C855E" w14:textId="77777777" w:rsidR="00693D00" w:rsidRPr="001D1082" w:rsidRDefault="00693D00" w:rsidP="00693D00">
      <w:pPr>
        <w:rPr>
          <w:rFonts w:ascii="Trebuchet MS" w:hAnsi="Trebuchet MS"/>
          <w:i/>
          <w:iCs/>
          <w:u w:val="single"/>
        </w:rPr>
      </w:pPr>
      <w:r w:rsidRPr="001D1082">
        <w:rPr>
          <w:rFonts w:ascii="Trebuchet MS" w:hAnsi="Trebuchet MS"/>
          <w:i/>
          <w:iCs/>
          <w:u w:val="single"/>
        </w:rPr>
        <w:t>TEXT BOX HERE</w:t>
      </w:r>
    </w:p>
    <w:p w14:paraId="0C8D7461" w14:textId="43BE9A0F" w:rsidR="00394C75" w:rsidRPr="00E738ED" w:rsidRDefault="00693D00">
      <w:pPr>
        <w:rPr>
          <w:rFonts w:ascii="Trebuchet MS" w:hAnsi="Trebuchet MS"/>
        </w:rPr>
      </w:pPr>
      <w:r>
        <w:rPr>
          <w:rFonts w:ascii="Trebuchet MS" w:hAnsi="Trebuchet MS"/>
        </w:rPr>
        <w:t>Limit: 4 characters</w:t>
      </w:r>
    </w:p>
    <w:p w14:paraId="026017DF" w14:textId="77777777" w:rsidR="00513D7E" w:rsidRPr="00E738ED" w:rsidRDefault="00513D7E">
      <w:pPr>
        <w:rPr>
          <w:rFonts w:ascii="Trebuchet MS" w:hAnsi="Trebuchet MS"/>
        </w:rPr>
      </w:pPr>
    </w:p>
    <w:p w14:paraId="372DEDFE" w14:textId="77777777" w:rsidR="009B5253" w:rsidRPr="00E738ED" w:rsidRDefault="00000000">
      <w:pPr>
        <w:rPr>
          <w:rFonts w:ascii="Trebuchet MS" w:hAnsi="Trebuchet MS"/>
        </w:rPr>
      </w:pPr>
      <w:r w:rsidRPr="00E738ED">
        <w:rPr>
          <w:rFonts w:ascii="Trebuchet MS" w:hAnsi="Trebuchet MS"/>
          <w:b/>
        </w:rPr>
        <w:t>Annual operating budget of organization: (required)</w:t>
      </w:r>
    </w:p>
    <w:p w14:paraId="41015A00" w14:textId="77777777" w:rsidR="00513D7E" w:rsidRPr="001D1082" w:rsidRDefault="00513D7E" w:rsidP="00513D7E">
      <w:pPr>
        <w:rPr>
          <w:rFonts w:ascii="Trebuchet MS" w:hAnsi="Trebuchet MS"/>
          <w:i/>
          <w:iCs/>
          <w:u w:val="single"/>
        </w:rPr>
      </w:pPr>
      <w:r w:rsidRPr="001D1082">
        <w:rPr>
          <w:rFonts w:ascii="Trebuchet MS" w:hAnsi="Trebuchet MS"/>
          <w:i/>
          <w:iCs/>
          <w:u w:val="single"/>
        </w:rPr>
        <w:t>TEXT BOX HERE</w:t>
      </w:r>
    </w:p>
    <w:p w14:paraId="71C7512A" w14:textId="30C7FE08" w:rsidR="00394C75" w:rsidRPr="00E738ED" w:rsidRDefault="00513D7E">
      <w:pPr>
        <w:rPr>
          <w:rFonts w:ascii="Trebuchet MS" w:hAnsi="Trebuchet MS"/>
        </w:rPr>
      </w:pPr>
      <w:r>
        <w:rPr>
          <w:rFonts w:ascii="Trebuchet MS" w:hAnsi="Trebuchet MS"/>
        </w:rPr>
        <w:t>Limit: 20 words</w:t>
      </w:r>
    </w:p>
    <w:p w14:paraId="770A4495" w14:textId="77777777" w:rsidR="00513D7E" w:rsidRPr="00E738ED" w:rsidRDefault="00513D7E">
      <w:pPr>
        <w:rPr>
          <w:rFonts w:ascii="Trebuchet MS" w:hAnsi="Trebuchet MS"/>
        </w:rPr>
      </w:pPr>
    </w:p>
    <w:p w14:paraId="1A4E55F5" w14:textId="77777777" w:rsidR="009B5253" w:rsidRPr="00E738ED" w:rsidRDefault="00000000">
      <w:pPr>
        <w:rPr>
          <w:rFonts w:ascii="Trebuchet MS" w:hAnsi="Trebuchet MS"/>
        </w:rPr>
      </w:pPr>
      <w:r w:rsidRPr="00E738ED">
        <w:rPr>
          <w:rFonts w:ascii="Trebuchet MS" w:hAnsi="Trebuchet MS"/>
          <w:b/>
        </w:rPr>
        <w:t>State the number of total staff at the organization: (required)</w:t>
      </w:r>
    </w:p>
    <w:p w14:paraId="5B1B4214" w14:textId="77777777" w:rsidR="00513D7E" w:rsidRPr="001D1082" w:rsidRDefault="00513D7E" w:rsidP="00513D7E">
      <w:pPr>
        <w:rPr>
          <w:rFonts w:ascii="Trebuchet MS" w:hAnsi="Trebuchet MS"/>
          <w:i/>
          <w:iCs/>
          <w:u w:val="single"/>
        </w:rPr>
      </w:pPr>
      <w:r w:rsidRPr="001D1082">
        <w:rPr>
          <w:rFonts w:ascii="Trebuchet MS" w:hAnsi="Trebuchet MS"/>
          <w:i/>
          <w:iCs/>
          <w:u w:val="single"/>
        </w:rPr>
        <w:t>TEXT BOX HERE</w:t>
      </w:r>
    </w:p>
    <w:p w14:paraId="413247DF" w14:textId="77777777" w:rsidR="00394C75" w:rsidRPr="00E738ED" w:rsidRDefault="00394C75">
      <w:pPr>
        <w:rPr>
          <w:rFonts w:ascii="Trebuchet MS" w:hAnsi="Trebuchet MS"/>
        </w:rPr>
      </w:pPr>
    </w:p>
    <w:p w14:paraId="3CC514AE" w14:textId="77777777" w:rsidR="009B5253" w:rsidRPr="00E738ED" w:rsidRDefault="00000000">
      <w:pPr>
        <w:rPr>
          <w:rFonts w:ascii="Trebuchet MS" w:hAnsi="Trebuchet MS"/>
        </w:rPr>
      </w:pPr>
      <w:r w:rsidRPr="00E738ED">
        <w:rPr>
          <w:rFonts w:ascii="Trebuchet MS" w:hAnsi="Trebuchet MS"/>
          <w:b/>
        </w:rPr>
        <w:t>How many staff are attorneys? (required)</w:t>
      </w:r>
    </w:p>
    <w:p w14:paraId="656A7807" w14:textId="77777777" w:rsidR="00513D7E" w:rsidRPr="001D1082" w:rsidRDefault="00513D7E" w:rsidP="00513D7E">
      <w:pPr>
        <w:rPr>
          <w:rFonts w:ascii="Trebuchet MS" w:hAnsi="Trebuchet MS"/>
          <w:i/>
          <w:iCs/>
          <w:u w:val="single"/>
        </w:rPr>
      </w:pPr>
      <w:r w:rsidRPr="001D1082">
        <w:rPr>
          <w:rFonts w:ascii="Trebuchet MS" w:hAnsi="Trebuchet MS"/>
          <w:i/>
          <w:iCs/>
          <w:u w:val="single"/>
        </w:rPr>
        <w:lastRenderedPageBreak/>
        <w:t>TEXT BOX HERE</w:t>
      </w:r>
    </w:p>
    <w:p w14:paraId="7EC1A20F" w14:textId="77777777" w:rsidR="00394C75" w:rsidRDefault="00394C75">
      <w:pPr>
        <w:rPr>
          <w:rFonts w:ascii="Trebuchet MS" w:hAnsi="Trebuchet MS"/>
        </w:rPr>
      </w:pPr>
    </w:p>
    <w:p w14:paraId="632731FE" w14:textId="2BE8F804" w:rsidR="00513D7E" w:rsidRPr="00AC33B8" w:rsidRDefault="00513D7E">
      <w:pPr>
        <w:rPr>
          <w:rFonts w:ascii="Trebuchet MS" w:hAnsi="Trebuchet MS"/>
          <w:b/>
          <w:bCs/>
        </w:rPr>
      </w:pPr>
      <w:r w:rsidRPr="00AC33B8">
        <w:rPr>
          <w:rFonts w:ascii="Trebuchet MS" w:hAnsi="Trebuchet MS"/>
          <w:b/>
          <w:bCs/>
        </w:rPr>
        <w:t>Does the organization have formal Well-Being Program(s) for Staff?</w:t>
      </w:r>
    </w:p>
    <w:p w14:paraId="41917F83" w14:textId="5801B317" w:rsidR="00513D7E" w:rsidRPr="00513D7E" w:rsidRDefault="00513D7E" w:rsidP="00513D7E">
      <w:pPr>
        <w:rPr>
          <w:rFonts w:ascii="Trebuchet MS" w:hAnsi="Trebuchet MS"/>
        </w:rPr>
      </w:pPr>
      <w:r w:rsidRPr="00513D7E">
        <w:rPr>
          <w:rFonts w:ascii="Segoe UI Symbol" w:hAnsi="Segoe UI Symbol" w:cs="Segoe UI Symbol"/>
        </w:rPr>
        <w:t>☐</w:t>
      </w:r>
      <w:r w:rsidRPr="00513D7E">
        <w:rPr>
          <w:rFonts w:ascii="Trebuchet MS" w:hAnsi="Trebuchet MS"/>
        </w:rPr>
        <w:t xml:space="preserve"> Yes</w:t>
      </w:r>
    </w:p>
    <w:p w14:paraId="05D5ADA5" w14:textId="1EE87B12" w:rsidR="00513D7E" w:rsidRPr="00513D7E" w:rsidRDefault="00513D7E" w:rsidP="00513D7E">
      <w:pPr>
        <w:rPr>
          <w:rFonts w:ascii="Trebuchet MS" w:hAnsi="Trebuchet MS"/>
        </w:rPr>
      </w:pPr>
      <w:r w:rsidRPr="00513D7E">
        <w:rPr>
          <w:rFonts w:ascii="Segoe UI Symbol" w:hAnsi="Segoe UI Symbol" w:cs="Segoe UI Symbol"/>
        </w:rPr>
        <w:t>☐</w:t>
      </w:r>
      <w:r w:rsidRPr="00513D7E">
        <w:rPr>
          <w:rFonts w:ascii="Trebuchet MS" w:hAnsi="Trebuchet MS"/>
        </w:rPr>
        <w:t xml:space="preserve"> </w:t>
      </w:r>
      <w:r>
        <w:rPr>
          <w:rFonts w:ascii="Trebuchet MS" w:hAnsi="Trebuchet MS"/>
        </w:rPr>
        <w:t>No</w:t>
      </w:r>
    </w:p>
    <w:p w14:paraId="71733960" w14:textId="669C82A3" w:rsidR="00513D7E" w:rsidRDefault="00513D7E" w:rsidP="00513D7E">
      <w:pPr>
        <w:rPr>
          <w:rFonts w:ascii="Trebuchet MS" w:hAnsi="Trebuchet MS"/>
        </w:rPr>
      </w:pPr>
      <w:r w:rsidRPr="00693D00">
        <w:rPr>
          <w:rFonts w:ascii="Segoe UI Symbol" w:hAnsi="Segoe UI Symbol" w:cs="Segoe UI Symbol"/>
        </w:rPr>
        <w:t>☐</w:t>
      </w:r>
      <w:r w:rsidRPr="00693D00">
        <w:rPr>
          <w:rFonts w:ascii="Trebuchet MS" w:hAnsi="Trebuchet MS"/>
        </w:rPr>
        <w:t xml:space="preserve"> </w:t>
      </w:r>
      <w:r>
        <w:rPr>
          <w:rFonts w:ascii="Trebuchet MS" w:hAnsi="Trebuchet MS"/>
        </w:rPr>
        <w:t>Not sure</w:t>
      </w:r>
    </w:p>
    <w:p w14:paraId="1E979E60" w14:textId="77777777" w:rsidR="00513D7E" w:rsidRDefault="00513D7E" w:rsidP="00513D7E">
      <w:pPr>
        <w:rPr>
          <w:rFonts w:ascii="Trebuchet MS" w:hAnsi="Trebuchet MS"/>
        </w:rPr>
      </w:pPr>
    </w:p>
    <w:p w14:paraId="58BA6476" w14:textId="50470E34" w:rsidR="00513D7E" w:rsidRPr="00AC33B8" w:rsidRDefault="00513D7E" w:rsidP="00513D7E">
      <w:pPr>
        <w:rPr>
          <w:rFonts w:ascii="Trebuchet MS" w:hAnsi="Trebuchet MS"/>
          <w:b/>
          <w:bCs/>
        </w:rPr>
      </w:pPr>
      <w:r w:rsidRPr="00AC33B8">
        <w:rPr>
          <w:rFonts w:ascii="Trebuchet MS" w:hAnsi="Trebuchet MS"/>
          <w:b/>
          <w:bCs/>
        </w:rPr>
        <w:t>If “Yes” to Well-Being Program(s), please describe:</w:t>
      </w:r>
    </w:p>
    <w:p w14:paraId="4E8AE7AB" w14:textId="77777777" w:rsidR="00513D7E" w:rsidRPr="001D1082" w:rsidRDefault="00513D7E" w:rsidP="00513D7E">
      <w:pPr>
        <w:rPr>
          <w:rFonts w:ascii="Trebuchet MS" w:hAnsi="Trebuchet MS"/>
          <w:i/>
          <w:iCs/>
          <w:u w:val="single"/>
        </w:rPr>
      </w:pPr>
      <w:r w:rsidRPr="001D1082">
        <w:rPr>
          <w:rFonts w:ascii="Trebuchet MS" w:hAnsi="Trebuchet MS"/>
          <w:i/>
          <w:iCs/>
          <w:u w:val="single"/>
        </w:rPr>
        <w:t>TEXT BOX HERE</w:t>
      </w:r>
    </w:p>
    <w:p w14:paraId="6B32BA67" w14:textId="77777777" w:rsidR="00513D7E" w:rsidRDefault="00513D7E">
      <w:pPr>
        <w:rPr>
          <w:rFonts w:ascii="Trebuchet MS" w:hAnsi="Trebuchet MS"/>
        </w:rPr>
      </w:pPr>
    </w:p>
    <w:p w14:paraId="73E421AC" w14:textId="77777777" w:rsidR="00394C75" w:rsidRPr="00E738ED" w:rsidRDefault="00394C75">
      <w:pPr>
        <w:rPr>
          <w:rFonts w:ascii="Trebuchet MS" w:hAnsi="Trebuchet MS"/>
        </w:rPr>
      </w:pPr>
    </w:p>
    <w:p w14:paraId="78FB499A" w14:textId="57980AA3" w:rsidR="00513D7E" w:rsidRPr="00AC33B8" w:rsidRDefault="00513D7E">
      <w:pPr>
        <w:rPr>
          <w:rFonts w:ascii="Trebuchet MS" w:hAnsi="Trebuchet MS"/>
          <w:b/>
          <w:bCs/>
        </w:rPr>
      </w:pPr>
      <w:r w:rsidRPr="00AC33B8">
        <w:rPr>
          <w:rFonts w:ascii="Trebuchet MS" w:hAnsi="Trebuchet MS"/>
          <w:b/>
          <w:bCs/>
        </w:rPr>
        <w:t>PROJECT DEVELOPMENT &amp; ALIGNMENT</w:t>
      </w:r>
    </w:p>
    <w:p w14:paraId="482C7D05" w14:textId="77777777" w:rsidR="00513D7E" w:rsidRDefault="00513D7E">
      <w:pPr>
        <w:rPr>
          <w:rFonts w:ascii="Trebuchet MS" w:hAnsi="Trebuchet MS"/>
        </w:rPr>
      </w:pPr>
    </w:p>
    <w:p w14:paraId="003B1DD8" w14:textId="21A2EEF1" w:rsidR="00513D7E" w:rsidRPr="00AC33B8" w:rsidRDefault="00513D7E" w:rsidP="00AC33B8">
      <w:pPr>
        <w:rPr>
          <w:rFonts w:ascii="Trebuchet MS" w:hAnsi="Trebuchet MS"/>
          <w:b/>
          <w:bCs/>
        </w:rPr>
      </w:pPr>
      <w:r w:rsidRPr="00AC33B8">
        <w:rPr>
          <w:rFonts w:ascii="Trebuchet MS" w:hAnsi="Trebuchet MS"/>
          <w:b/>
          <w:bCs/>
        </w:rPr>
        <w:t xml:space="preserve">Explain </w:t>
      </w:r>
      <w:r w:rsidR="00AC33B8" w:rsidRPr="00AC33B8">
        <w:rPr>
          <w:rFonts w:ascii="Trebuchet MS" w:hAnsi="Trebuchet MS"/>
          <w:b/>
          <w:bCs/>
        </w:rPr>
        <w:t>how the proposed project was developed and how it aligns with the organization’s mission and strategic priorities. (required)</w:t>
      </w:r>
    </w:p>
    <w:p w14:paraId="6B2B84B0" w14:textId="77777777" w:rsidR="00AC33B8" w:rsidRPr="001D1082" w:rsidRDefault="00AC33B8" w:rsidP="00AC33B8">
      <w:pPr>
        <w:rPr>
          <w:rFonts w:ascii="Trebuchet MS" w:hAnsi="Trebuchet MS"/>
          <w:i/>
          <w:iCs/>
          <w:u w:val="single"/>
        </w:rPr>
      </w:pPr>
      <w:r w:rsidRPr="001D1082">
        <w:rPr>
          <w:rFonts w:ascii="Trebuchet MS" w:hAnsi="Trebuchet MS"/>
          <w:i/>
          <w:iCs/>
          <w:u w:val="single"/>
        </w:rPr>
        <w:t>TEXT BOX HERE</w:t>
      </w:r>
    </w:p>
    <w:p w14:paraId="7D022C63" w14:textId="2B420FF1" w:rsidR="00AC33B8" w:rsidRDefault="00AC33B8">
      <w:pPr>
        <w:rPr>
          <w:rFonts w:ascii="Trebuchet MS" w:hAnsi="Trebuchet MS"/>
        </w:rPr>
      </w:pPr>
      <w:r>
        <w:rPr>
          <w:rFonts w:ascii="Trebuchet MS" w:hAnsi="Trebuchet MS"/>
        </w:rPr>
        <w:t>Limit: 400 words</w:t>
      </w:r>
    </w:p>
    <w:p w14:paraId="28BD502D" w14:textId="77777777" w:rsidR="00AC33B8" w:rsidRPr="00AC33B8" w:rsidRDefault="00AC33B8" w:rsidP="00AC33B8">
      <w:pPr>
        <w:rPr>
          <w:rFonts w:ascii="Trebuchet MS" w:hAnsi="Trebuchet MS"/>
          <w:b/>
          <w:bCs/>
        </w:rPr>
      </w:pPr>
      <w:r w:rsidRPr="00AC33B8">
        <w:rPr>
          <w:rFonts w:ascii="Trebuchet MS" w:hAnsi="Trebuchet MS"/>
          <w:b/>
          <w:bCs/>
        </w:rPr>
        <w:t>Please also describe:</w:t>
      </w:r>
    </w:p>
    <w:p w14:paraId="01B98F51" w14:textId="77777777" w:rsidR="00AC33B8" w:rsidRPr="00AC33B8" w:rsidRDefault="00AC33B8" w:rsidP="00AC33B8">
      <w:pPr>
        <w:pStyle w:val="ListParagraph"/>
        <w:numPr>
          <w:ilvl w:val="0"/>
          <w:numId w:val="23"/>
        </w:numPr>
        <w:rPr>
          <w:rFonts w:ascii="Trebuchet MS" w:hAnsi="Trebuchet MS"/>
        </w:rPr>
      </w:pPr>
      <w:r w:rsidRPr="00AC33B8">
        <w:rPr>
          <w:rFonts w:ascii="Trebuchet MS" w:hAnsi="Trebuchet MS"/>
        </w:rPr>
        <w:t>How the project differs from the work of a general staff attorney.</w:t>
      </w:r>
    </w:p>
    <w:p w14:paraId="29D73A29" w14:textId="59F73B20" w:rsidR="00AC33B8" w:rsidRDefault="00AC33B8" w:rsidP="00AC33B8">
      <w:pPr>
        <w:pStyle w:val="ListParagraph"/>
        <w:numPr>
          <w:ilvl w:val="0"/>
          <w:numId w:val="23"/>
        </w:numPr>
        <w:rPr>
          <w:rFonts w:ascii="Trebuchet MS" w:hAnsi="Trebuchet MS"/>
        </w:rPr>
      </w:pPr>
      <w:r w:rsidRPr="00AC33B8">
        <w:rPr>
          <w:rFonts w:ascii="Trebuchet MS" w:hAnsi="Trebuchet MS"/>
        </w:rPr>
        <w:t>Whether similar projects have previously been hosted through any type of</w:t>
      </w:r>
      <w:r>
        <w:rPr>
          <w:rFonts w:ascii="Trebuchet MS" w:hAnsi="Trebuchet MS"/>
        </w:rPr>
        <w:t xml:space="preserve"> </w:t>
      </w:r>
      <w:r w:rsidRPr="00AC33B8">
        <w:rPr>
          <w:rFonts w:ascii="Trebuchet MS" w:hAnsi="Trebuchet MS"/>
        </w:rPr>
        <w:t>fellowship program or grant</w:t>
      </w:r>
    </w:p>
    <w:p w14:paraId="7947906D" w14:textId="5B749B95" w:rsidR="00CB3366" w:rsidRDefault="00CB3366" w:rsidP="00CB3366">
      <w:pPr>
        <w:rPr>
          <w:rFonts w:ascii="Trebuchet MS" w:hAnsi="Trebuchet MS"/>
        </w:rPr>
      </w:pPr>
    </w:p>
    <w:p w14:paraId="3A957CE7" w14:textId="107A0686" w:rsidR="00CB3366" w:rsidRPr="00CB3366" w:rsidRDefault="00CB3366" w:rsidP="00CB3366">
      <w:pPr>
        <w:rPr>
          <w:rFonts w:ascii="Trebuchet MS" w:hAnsi="Trebuchet MS"/>
          <w:b/>
          <w:bCs/>
        </w:rPr>
      </w:pPr>
      <w:r w:rsidRPr="00CB3366">
        <w:rPr>
          <w:rFonts w:ascii="Trebuchet MS" w:hAnsi="Trebuchet MS"/>
          <w:b/>
          <w:bCs/>
        </w:rPr>
        <w:t>CANDIDATE FAMILIARITY &amp; FIT</w:t>
      </w:r>
    </w:p>
    <w:p w14:paraId="7A57F526" w14:textId="77777777" w:rsidR="00CB3366" w:rsidRDefault="00CB3366" w:rsidP="00CB3366">
      <w:pPr>
        <w:rPr>
          <w:rFonts w:ascii="Trebuchet MS" w:hAnsi="Trebuchet MS"/>
        </w:rPr>
      </w:pPr>
    </w:p>
    <w:p w14:paraId="5669315D" w14:textId="3D0F476D" w:rsidR="00CB3366" w:rsidRDefault="00CB3366" w:rsidP="00CB3366">
      <w:pPr>
        <w:rPr>
          <w:rFonts w:ascii="Trebuchet MS" w:hAnsi="Trebuchet MS"/>
        </w:rPr>
      </w:pPr>
      <w:r w:rsidRPr="00CB3366">
        <w:rPr>
          <w:rFonts w:ascii="Trebuchet MS" w:hAnsi="Trebuchet MS"/>
        </w:rPr>
        <w:t>Describe the candidate’s experience with the organization. (required)</w:t>
      </w:r>
    </w:p>
    <w:p w14:paraId="785AD9E2" w14:textId="77777777" w:rsidR="00CB3366" w:rsidRPr="001D1082" w:rsidRDefault="00CB3366" w:rsidP="00CB3366">
      <w:pPr>
        <w:rPr>
          <w:rFonts w:ascii="Trebuchet MS" w:hAnsi="Trebuchet MS"/>
          <w:i/>
          <w:iCs/>
          <w:u w:val="single"/>
        </w:rPr>
      </w:pPr>
      <w:r w:rsidRPr="001D1082">
        <w:rPr>
          <w:rFonts w:ascii="Trebuchet MS" w:hAnsi="Trebuchet MS"/>
          <w:i/>
          <w:iCs/>
          <w:u w:val="single"/>
        </w:rPr>
        <w:t>TEXT BOX HERE</w:t>
      </w:r>
    </w:p>
    <w:p w14:paraId="02E35214" w14:textId="3E5E84C6" w:rsidR="00CB3366" w:rsidRDefault="00CB3366" w:rsidP="00CB3366">
      <w:pPr>
        <w:rPr>
          <w:rFonts w:ascii="Trebuchet MS" w:hAnsi="Trebuchet MS"/>
        </w:rPr>
      </w:pPr>
      <w:r>
        <w:rPr>
          <w:rFonts w:ascii="Trebuchet MS" w:hAnsi="Trebuchet MS"/>
        </w:rPr>
        <w:t>Limit: 300 words</w:t>
      </w:r>
    </w:p>
    <w:p w14:paraId="04FE8C80" w14:textId="67500602" w:rsidR="00CB3366" w:rsidRDefault="00A64D1B" w:rsidP="00A64D1B">
      <w:pPr>
        <w:rPr>
          <w:rFonts w:ascii="Trebuchet MS" w:hAnsi="Trebuchet MS"/>
        </w:rPr>
      </w:pPr>
      <w:r w:rsidRPr="00A64D1B">
        <w:rPr>
          <w:rFonts w:ascii="Trebuchet MS" w:hAnsi="Trebuchet MS"/>
        </w:rPr>
        <w:lastRenderedPageBreak/>
        <w:t>If the candidate has not previously interned or worked with the organization, explain</w:t>
      </w:r>
      <w:r>
        <w:rPr>
          <w:rFonts w:ascii="Trebuchet MS" w:hAnsi="Trebuchet MS"/>
        </w:rPr>
        <w:t xml:space="preserve"> </w:t>
      </w:r>
      <w:r w:rsidRPr="00A64D1B">
        <w:rPr>
          <w:rFonts w:ascii="Trebuchet MS" w:hAnsi="Trebuchet MS"/>
        </w:rPr>
        <w:t>how the organization and candidate collaborated to develop the proposed project and</w:t>
      </w:r>
      <w:r>
        <w:rPr>
          <w:rFonts w:ascii="Trebuchet MS" w:hAnsi="Trebuchet MS"/>
        </w:rPr>
        <w:t xml:space="preserve"> </w:t>
      </w:r>
      <w:r w:rsidRPr="00A64D1B">
        <w:rPr>
          <w:rFonts w:ascii="Trebuchet MS" w:hAnsi="Trebuchet MS"/>
        </w:rPr>
        <w:t>become familiar with the organization’s mission and culture.</w:t>
      </w:r>
    </w:p>
    <w:p w14:paraId="265C0ED0" w14:textId="77777777" w:rsidR="006B32AA" w:rsidRDefault="006B32AA" w:rsidP="00A64D1B">
      <w:pPr>
        <w:rPr>
          <w:rFonts w:ascii="Trebuchet MS" w:hAnsi="Trebuchet MS"/>
        </w:rPr>
      </w:pPr>
    </w:p>
    <w:p w14:paraId="3E002D6E" w14:textId="5C123BBE" w:rsidR="00A64D1B" w:rsidRPr="006554F9" w:rsidRDefault="006B32AA" w:rsidP="00A64D1B">
      <w:pPr>
        <w:rPr>
          <w:rFonts w:ascii="Trebuchet MS" w:hAnsi="Trebuchet MS"/>
          <w:b/>
          <w:bCs/>
        </w:rPr>
      </w:pPr>
      <w:r>
        <w:rPr>
          <w:rFonts w:ascii="Segoe UI Symbol" w:hAnsi="Segoe UI Symbol" w:cs="Segoe UI Symbol"/>
          <w:noProof/>
        </w:rPr>
        <mc:AlternateContent>
          <mc:Choice Requires="wps">
            <w:drawing>
              <wp:anchor distT="0" distB="0" distL="114300" distR="114300" simplePos="0" relativeHeight="251658297" behindDoc="0" locked="0" layoutInCell="1" allowOverlap="1" wp14:anchorId="65854288" wp14:editId="2DE69E61">
                <wp:simplePos x="0" y="0"/>
                <wp:positionH relativeFrom="column">
                  <wp:posOffset>2686880</wp:posOffset>
                </wp:positionH>
                <wp:positionV relativeFrom="paragraph">
                  <wp:posOffset>319308</wp:posOffset>
                </wp:positionV>
                <wp:extent cx="1422400" cy="288000"/>
                <wp:effectExtent l="0" t="0" r="25400" b="17145"/>
                <wp:wrapNone/>
                <wp:docPr id="601883731" name="Text Box 2"/>
                <wp:cNvGraphicFramePr/>
                <a:graphic xmlns:a="http://schemas.openxmlformats.org/drawingml/2006/main">
                  <a:graphicData uri="http://schemas.microsoft.com/office/word/2010/wordprocessingShape">
                    <wps:wsp>
                      <wps:cNvSpPr txBox="1"/>
                      <wps:spPr>
                        <a:xfrm>
                          <a:off x="0" y="0"/>
                          <a:ext cx="1422400" cy="288000"/>
                        </a:xfrm>
                        <a:prstGeom prst="rect">
                          <a:avLst/>
                        </a:prstGeom>
                        <a:noFill/>
                        <a:ln w="6350">
                          <a:solidFill>
                            <a:srgbClr val="FBB7DF"/>
                          </a:solidFill>
                        </a:ln>
                      </wps:spPr>
                      <wps:txbx>
                        <w:txbxContent>
                          <w:p w14:paraId="56F639DF" w14:textId="2858C824" w:rsidR="006B32AA" w:rsidRPr="00394C75" w:rsidRDefault="006B4D6D" w:rsidP="006B32AA">
                            <w:pPr>
                              <w:rPr>
                                <w:rFonts w:ascii="Trebuchet MS" w:hAnsi="Trebuchet MS"/>
                              </w:rPr>
                            </w:pPr>
                            <w:r>
                              <w:rPr>
                                <w:rFonts w:ascii="Trebuchet MS" w:hAnsi="Trebuchet MS"/>
                              </w:rPr>
                              <w:t>P</w:t>
                            </w:r>
                            <w:r w:rsidR="006B32AA">
                              <w:rPr>
                                <w:rFonts w:ascii="Trebuchet MS" w:hAnsi="Trebuchet MS"/>
                              </w:rPr>
                              <w:t>revious host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54288" id="_x0000_s1039" type="#_x0000_t202" style="position:absolute;margin-left:211.55pt;margin-top:25.15pt;width:112pt;height:22.7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" filled="f" strokecolor="#fbb7df" strokeweight=".5pt">
                <v:textbox>
                  <w:txbxContent>
                    <w:p w14:paraId="56F639DF" w14:textId="2858C824" w:rsidR="006B32AA" w:rsidRPr="00394C75" w:rsidRDefault="006B4D6D" w:rsidP="006B32AA">
                      <w:pPr>
                        <w:rPr>
                          <w:rFonts w:ascii="Trebuchet MS" w:hAnsi="Trebuchet MS"/>
                        </w:rPr>
                      </w:pPr>
                      <w:r>
                        <w:rPr>
                          <w:rFonts w:ascii="Trebuchet MS" w:hAnsi="Trebuchet MS"/>
                        </w:rPr>
                        <w:t>P</w:t>
                      </w:r>
                      <w:r w:rsidR="006B32AA">
                        <w:rPr>
                          <w:rFonts w:ascii="Trebuchet MS" w:hAnsi="Trebuchet MS"/>
                        </w:rPr>
                        <w:t>revious host</w:t>
                      </w:r>
                    </w:p>
                  </w:txbxContent>
                </v:textbox>
              </v:shape>
            </w:pict>
          </mc:Fallback>
        </mc:AlternateContent>
      </w:r>
      <w:r w:rsidR="00A64D1B" w:rsidRPr="006554F9">
        <w:rPr>
          <w:rFonts w:ascii="Trebuchet MS" w:hAnsi="Trebuchet MS"/>
          <w:b/>
          <w:bCs/>
        </w:rPr>
        <w:t>Has the organization hosted Equal Justice Works Fellows in the past?</w:t>
      </w:r>
    </w:p>
    <w:p w14:paraId="4B13692A" w14:textId="163AC817" w:rsidR="00A64D1B" w:rsidRPr="00513D7E" w:rsidRDefault="00A64D1B" w:rsidP="00A64D1B">
      <w:pPr>
        <w:rPr>
          <w:rFonts w:ascii="Trebuchet MS" w:hAnsi="Trebuchet MS"/>
        </w:rPr>
      </w:pPr>
      <w:r w:rsidRPr="00513D7E">
        <w:rPr>
          <w:rFonts w:ascii="Segoe UI Symbol" w:hAnsi="Segoe UI Symbol" w:cs="Segoe UI Symbol"/>
        </w:rPr>
        <w:t>☐</w:t>
      </w:r>
      <w:r w:rsidRPr="00513D7E">
        <w:rPr>
          <w:rFonts w:ascii="Trebuchet MS" w:hAnsi="Trebuchet MS"/>
        </w:rPr>
        <w:t xml:space="preserve"> Yes</w:t>
      </w:r>
      <w:r w:rsidR="006B32AA" w:rsidRPr="006B32AA">
        <w:rPr>
          <w:rFonts w:ascii="Segoe UI Symbol" w:hAnsi="Segoe UI Symbol" w:cs="Segoe UI Symbol"/>
          <w:noProof/>
        </w:rPr>
        <w:t xml:space="preserve"> </w:t>
      </w:r>
    </w:p>
    <w:p w14:paraId="42B6406E" w14:textId="1389CCD1" w:rsidR="00A64D1B" w:rsidRPr="00513D7E" w:rsidRDefault="00A64D1B" w:rsidP="00A64D1B">
      <w:pPr>
        <w:rPr>
          <w:rFonts w:ascii="Trebuchet MS" w:hAnsi="Trebuchet MS"/>
        </w:rPr>
      </w:pPr>
      <w:r w:rsidRPr="00513D7E">
        <w:rPr>
          <w:rFonts w:ascii="Segoe UI Symbol" w:hAnsi="Segoe UI Symbol" w:cs="Segoe UI Symbol"/>
        </w:rPr>
        <w:t>☐</w:t>
      </w:r>
      <w:r w:rsidRPr="00513D7E">
        <w:rPr>
          <w:rFonts w:ascii="Trebuchet MS" w:hAnsi="Trebuchet MS"/>
        </w:rPr>
        <w:t xml:space="preserve"> </w:t>
      </w:r>
      <w:r>
        <w:rPr>
          <w:rFonts w:ascii="Trebuchet MS" w:hAnsi="Trebuchet MS"/>
        </w:rPr>
        <w:t>No</w:t>
      </w:r>
    </w:p>
    <w:p w14:paraId="287514A9" w14:textId="28833196" w:rsidR="00A64D1B" w:rsidRDefault="00393F80" w:rsidP="00A64D1B">
      <w:pPr>
        <w:rPr>
          <w:rFonts w:ascii="Trebuchet MS" w:hAnsi="Trebuchet MS"/>
        </w:rPr>
      </w:pPr>
      <w:r>
        <w:rPr>
          <w:rFonts w:ascii="Segoe UI Symbol" w:hAnsi="Segoe UI Symbol" w:cs="Segoe UI Symbol"/>
          <w:noProof/>
        </w:rPr>
        <mc:AlternateContent>
          <mc:Choice Requires="wps">
            <w:drawing>
              <wp:anchor distT="0" distB="0" distL="114300" distR="114300" simplePos="0" relativeHeight="251658299" behindDoc="0" locked="0" layoutInCell="1" allowOverlap="1" wp14:anchorId="03550D6E" wp14:editId="6EB52A20">
                <wp:simplePos x="0" y="0"/>
                <wp:positionH relativeFrom="margin">
                  <wp:posOffset>-311785</wp:posOffset>
                </wp:positionH>
                <wp:positionV relativeFrom="paragraph">
                  <wp:posOffset>126365</wp:posOffset>
                </wp:positionV>
                <wp:extent cx="6089650" cy="1448435"/>
                <wp:effectExtent l="57150" t="19050" r="82550" b="94615"/>
                <wp:wrapNone/>
                <wp:docPr id="1669256786" name="Rectangle 1"/>
                <wp:cNvGraphicFramePr/>
                <a:graphic xmlns:a="http://schemas.openxmlformats.org/drawingml/2006/main">
                  <a:graphicData uri="http://schemas.microsoft.com/office/word/2010/wordprocessingShape">
                    <wps:wsp>
                      <wps:cNvSpPr/>
                      <wps:spPr>
                        <a:xfrm>
                          <a:off x="0" y="0"/>
                          <a:ext cx="6089650" cy="1448435"/>
                        </a:xfrm>
                        <a:prstGeom prst="rect">
                          <a:avLst/>
                        </a:prstGeom>
                        <a:noFill/>
                        <a:ln>
                          <a:solidFill>
                            <a:srgbClr val="FBB7DF"/>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9E0D9" id="Rectangle 1" o:spid="_x0000_s1026" style="position:absolute;margin-left:-24.55pt;margin-top:9.95pt;width:479.5pt;height:114.05pt;z-index:2516582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" filled="f" strokecolor="#fbb7df">
                <v:shadow on="t" color="black" opacity="22937f" origin=",.5" offset="0,.63889mm"/>
                <w10:wrap anchorx="margin"/>
              </v:rect>
            </w:pict>
          </mc:Fallback>
        </mc:AlternateContent>
      </w:r>
    </w:p>
    <w:p w14:paraId="6BE5534E" w14:textId="31E15619" w:rsidR="006554F9" w:rsidRPr="00AA72E5" w:rsidRDefault="006554F9" w:rsidP="00A64D1B">
      <w:pPr>
        <w:rPr>
          <w:rFonts w:ascii="Trebuchet MS" w:hAnsi="Trebuchet MS"/>
          <w:b/>
          <w:bCs/>
        </w:rPr>
      </w:pPr>
      <w:r w:rsidRPr="00AA72E5">
        <w:rPr>
          <w:rFonts w:ascii="Trebuchet MS" w:hAnsi="Trebuchet MS"/>
          <w:b/>
          <w:bCs/>
        </w:rPr>
        <w:t xml:space="preserve">Were any former Fellows hired as full-time staff with the organization after their </w:t>
      </w:r>
      <w:r w:rsidR="006B32AA" w:rsidRPr="00AA72E5">
        <w:rPr>
          <w:rFonts w:ascii="Trebuchet MS" w:hAnsi="Trebuchet MS"/>
          <w:b/>
          <w:bCs/>
        </w:rPr>
        <w:t>F</w:t>
      </w:r>
      <w:r w:rsidRPr="00AA72E5">
        <w:rPr>
          <w:rFonts w:ascii="Trebuchet MS" w:hAnsi="Trebuchet MS"/>
          <w:b/>
          <w:bCs/>
        </w:rPr>
        <w:t>ellowship</w:t>
      </w:r>
      <w:r w:rsidR="006B32AA" w:rsidRPr="00AA72E5">
        <w:rPr>
          <w:rFonts w:ascii="Trebuchet MS" w:hAnsi="Trebuchet MS"/>
          <w:b/>
          <w:bCs/>
        </w:rPr>
        <w:t>s</w:t>
      </w:r>
      <w:r w:rsidRPr="00AA72E5">
        <w:rPr>
          <w:rFonts w:ascii="Trebuchet MS" w:hAnsi="Trebuchet MS"/>
          <w:b/>
          <w:bCs/>
        </w:rPr>
        <w:t xml:space="preserve"> ended? (required)</w:t>
      </w:r>
    </w:p>
    <w:p w14:paraId="1DA90B39" w14:textId="428AC5E9" w:rsidR="006554F9" w:rsidRPr="00513D7E" w:rsidRDefault="006B32AA" w:rsidP="006554F9">
      <w:pPr>
        <w:rPr>
          <w:rFonts w:ascii="Trebuchet MS" w:hAnsi="Trebuchet MS"/>
        </w:rPr>
      </w:pPr>
      <w:r>
        <w:rPr>
          <w:rFonts w:ascii="Segoe UI Symbol" w:hAnsi="Segoe UI Symbol" w:cs="Segoe UI Symbol"/>
          <w:noProof/>
        </w:rPr>
        <mc:AlternateContent>
          <mc:Choice Requires="wps">
            <w:drawing>
              <wp:anchor distT="0" distB="0" distL="114300" distR="114300" simplePos="0" relativeHeight="251658301" behindDoc="0" locked="0" layoutInCell="1" allowOverlap="1" wp14:anchorId="6134BD7B" wp14:editId="27E26B1E">
                <wp:simplePos x="0" y="0"/>
                <wp:positionH relativeFrom="column">
                  <wp:posOffset>2739683</wp:posOffset>
                </wp:positionH>
                <wp:positionV relativeFrom="paragraph">
                  <wp:posOffset>5666</wp:posOffset>
                </wp:positionV>
                <wp:extent cx="1582615" cy="287655"/>
                <wp:effectExtent l="0" t="0" r="17780" b="17145"/>
                <wp:wrapNone/>
                <wp:docPr id="311901891" name="Text Box 2"/>
                <wp:cNvGraphicFramePr/>
                <a:graphic xmlns:a="http://schemas.openxmlformats.org/drawingml/2006/main">
                  <a:graphicData uri="http://schemas.microsoft.com/office/word/2010/wordprocessingShape">
                    <wps:wsp>
                      <wps:cNvSpPr txBox="1"/>
                      <wps:spPr>
                        <a:xfrm>
                          <a:off x="0" y="0"/>
                          <a:ext cx="1582615" cy="287655"/>
                        </a:xfrm>
                        <a:prstGeom prst="rect">
                          <a:avLst/>
                        </a:prstGeom>
                        <a:noFill/>
                        <a:ln w="6350">
                          <a:solidFill>
                            <a:srgbClr val="7030A0"/>
                          </a:solidFill>
                        </a:ln>
                      </wps:spPr>
                      <wps:txbx>
                        <w:txbxContent>
                          <w:p w14:paraId="281E0069" w14:textId="15714ABF" w:rsidR="006B32AA" w:rsidRPr="00394C75" w:rsidRDefault="006B4D6D" w:rsidP="006B32AA">
                            <w:pPr>
                              <w:rPr>
                                <w:rFonts w:ascii="Trebuchet MS" w:hAnsi="Trebuchet MS"/>
                              </w:rPr>
                            </w:pPr>
                            <w:r>
                              <w:rPr>
                                <w:rFonts w:ascii="Trebuchet MS" w:hAnsi="Trebuchet MS"/>
                              </w:rPr>
                              <w:t>F</w:t>
                            </w:r>
                            <w:r w:rsidR="006B32AA">
                              <w:rPr>
                                <w:rFonts w:ascii="Trebuchet MS" w:hAnsi="Trebuchet MS"/>
                              </w:rPr>
                              <w:t>ormer fellows hired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4BD7B" id="_x0000_s1040" type="#_x0000_t202" style="position:absolute;margin-left:215.7pt;margin-top:.45pt;width:124.6pt;height:22.6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" filled="f" strokecolor="#7030a0" strokeweight=".5pt">
                <v:textbox>
                  <w:txbxContent>
                    <w:p w14:paraId="281E0069" w14:textId="15714ABF" w:rsidR="006B32AA" w:rsidRPr="00394C75" w:rsidRDefault="006B4D6D" w:rsidP="006B32AA">
                      <w:pPr>
                        <w:rPr>
                          <w:rFonts w:ascii="Trebuchet MS" w:hAnsi="Trebuchet MS"/>
                        </w:rPr>
                      </w:pPr>
                      <w:r>
                        <w:rPr>
                          <w:rFonts w:ascii="Trebuchet MS" w:hAnsi="Trebuchet MS"/>
                        </w:rPr>
                        <w:t>F</w:t>
                      </w:r>
                      <w:r w:rsidR="006B32AA">
                        <w:rPr>
                          <w:rFonts w:ascii="Trebuchet MS" w:hAnsi="Trebuchet MS"/>
                        </w:rPr>
                        <w:t>ormer fellows hired</w:t>
                      </w:r>
                    </w:p>
                  </w:txbxContent>
                </v:textbox>
              </v:shape>
            </w:pict>
          </mc:Fallback>
        </mc:AlternateContent>
      </w:r>
      <w:r w:rsidR="006554F9" w:rsidRPr="00513D7E">
        <w:rPr>
          <w:rFonts w:ascii="Segoe UI Symbol" w:hAnsi="Segoe UI Symbol" w:cs="Segoe UI Symbol"/>
        </w:rPr>
        <w:t>☐</w:t>
      </w:r>
      <w:r w:rsidR="006554F9" w:rsidRPr="00513D7E">
        <w:rPr>
          <w:rFonts w:ascii="Trebuchet MS" w:hAnsi="Trebuchet MS"/>
        </w:rPr>
        <w:t xml:space="preserve"> Yes</w:t>
      </w:r>
    </w:p>
    <w:p w14:paraId="79205681" w14:textId="3BE28B65" w:rsidR="006554F9" w:rsidRPr="00513D7E" w:rsidRDefault="006554F9" w:rsidP="006554F9">
      <w:pPr>
        <w:rPr>
          <w:rFonts w:ascii="Trebuchet MS" w:hAnsi="Trebuchet MS"/>
        </w:rPr>
      </w:pPr>
      <w:r w:rsidRPr="00513D7E">
        <w:rPr>
          <w:rFonts w:ascii="Segoe UI Symbol" w:hAnsi="Segoe UI Symbol" w:cs="Segoe UI Symbol"/>
        </w:rPr>
        <w:t>☐</w:t>
      </w:r>
      <w:r w:rsidRPr="00513D7E">
        <w:rPr>
          <w:rFonts w:ascii="Trebuchet MS" w:hAnsi="Trebuchet MS"/>
        </w:rPr>
        <w:t xml:space="preserve"> </w:t>
      </w:r>
      <w:r>
        <w:rPr>
          <w:rFonts w:ascii="Trebuchet MS" w:hAnsi="Trebuchet MS"/>
        </w:rPr>
        <w:t>No</w:t>
      </w:r>
    </w:p>
    <w:p w14:paraId="7B293725" w14:textId="77777777" w:rsidR="004E11CA" w:rsidRDefault="004E11CA" w:rsidP="00A64D1B">
      <w:pPr>
        <w:rPr>
          <w:rFonts w:ascii="Trebuchet MS" w:hAnsi="Trebuchet MS"/>
        </w:rPr>
      </w:pPr>
    </w:p>
    <w:p w14:paraId="3F16FCC6" w14:textId="24FF929D" w:rsidR="006B32AA" w:rsidRDefault="006B32AA" w:rsidP="006B32AA">
      <w:pPr>
        <w:rPr>
          <w:rFonts w:ascii="Trebuchet MS" w:hAnsi="Trebuchet MS"/>
        </w:rPr>
      </w:pPr>
      <w:r>
        <w:rPr>
          <w:rFonts w:ascii="Segoe UI Symbol" w:hAnsi="Segoe UI Symbol" w:cs="Segoe UI Symbol"/>
          <w:noProof/>
        </w:rPr>
        <mc:AlternateContent>
          <mc:Choice Requires="wps">
            <w:drawing>
              <wp:anchor distT="0" distB="0" distL="114300" distR="114300" simplePos="0" relativeHeight="251658302" behindDoc="0" locked="0" layoutInCell="1" allowOverlap="1" wp14:anchorId="10BAAF46" wp14:editId="5353CFF6">
                <wp:simplePos x="0" y="0"/>
                <wp:positionH relativeFrom="margin">
                  <wp:posOffset>-314325</wp:posOffset>
                </wp:positionH>
                <wp:positionV relativeFrom="paragraph">
                  <wp:posOffset>110490</wp:posOffset>
                </wp:positionV>
                <wp:extent cx="6089650" cy="1858987"/>
                <wp:effectExtent l="57150" t="19050" r="82550" b="103505"/>
                <wp:wrapNone/>
                <wp:docPr id="1187328559" name="Rectangle 1"/>
                <wp:cNvGraphicFramePr/>
                <a:graphic xmlns:a="http://schemas.openxmlformats.org/drawingml/2006/main">
                  <a:graphicData uri="http://schemas.microsoft.com/office/word/2010/wordprocessingShape">
                    <wps:wsp>
                      <wps:cNvSpPr/>
                      <wps:spPr>
                        <a:xfrm>
                          <a:off x="0" y="0"/>
                          <a:ext cx="6089650" cy="1858987"/>
                        </a:xfrm>
                        <a:prstGeom prst="rect">
                          <a:avLst/>
                        </a:prstGeom>
                        <a:noFill/>
                        <a:ln>
                          <a:solidFill>
                            <a:srgbClr val="7030A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10096" id="Rectangle 1" o:spid="_x0000_s1026" style="position:absolute;margin-left:-24.75pt;margin-top:8.7pt;width:479.5pt;height:146.4pt;z-index:25165830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" filled="f" strokecolor="#7030a0">
                <v:shadow on="t" color="black" opacity="22937f" origin=",.5" offset="0,.63889mm"/>
                <w10:wrap anchorx="margin"/>
              </v:rect>
            </w:pict>
          </mc:Fallback>
        </mc:AlternateContent>
      </w:r>
    </w:p>
    <w:p w14:paraId="6FEC0CD2" w14:textId="2A36CC7B" w:rsidR="006B32AA" w:rsidRPr="00AA72E5" w:rsidRDefault="006B32AA" w:rsidP="006B32AA">
      <w:pPr>
        <w:rPr>
          <w:rFonts w:ascii="Trebuchet MS" w:hAnsi="Trebuchet MS"/>
          <w:b/>
          <w:bCs/>
        </w:rPr>
      </w:pPr>
      <w:r w:rsidRPr="00AA72E5">
        <w:rPr>
          <w:rFonts w:ascii="Trebuchet MS" w:hAnsi="Trebuchet MS"/>
          <w:b/>
          <w:bCs/>
        </w:rPr>
        <w:t>Please explain: (required)</w:t>
      </w:r>
    </w:p>
    <w:p w14:paraId="7D34B8D9" w14:textId="77777777" w:rsidR="006B32AA" w:rsidRPr="001D1082" w:rsidRDefault="006B32AA" w:rsidP="006B32AA">
      <w:pPr>
        <w:rPr>
          <w:rFonts w:ascii="Trebuchet MS" w:hAnsi="Trebuchet MS"/>
          <w:i/>
          <w:iCs/>
          <w:u w:val="single"/>
        </w:rPr>
      </w:pPr>
      <w:r w:rsidRPr="001D1082">
        <w:rPr>
          <w:rFonts w:ascii="Trebuchet MS" w:hAnsi="Trebuchet MS"/>
          <w:i/>
          <w:iCs/>
          <w:u w:val="single"/>
        </w:rPr>
        <w:t>TEXT BOX HERE</w:t>
      </w:r>
    </w:p>
    <w:p w14:paraId="7B5DCF10" w14:textId="4FCF41A0" w:rsidR="006B32AA" w:rsidRDefault="006B32AA" w:rsidP="006B32AA">
      <w:pPr>
        <w:rPr>
          <w:rFonts w:ascii="Trebuchet MS" w:hAnsi="Trebuchet MS"/>
        </w:rPr>
      </w:pPr>
      <w:r>
        <w:rPr>
          <w:rFonts w:ascii="Trebuchet MS" w:hAnsi="Trebuchet MS"/>
        </w:rPr>
        <w:t>Limit: 150 words</w:t>
      </w:r>
    </w:p>
    <w:p w14:paraId="6719E2FA" w14:textId="2AA3D0A4" w:rsidR="006B32AA" w:rsidRDefault="00AA72E5" w:rsidP="00AA72E5">
      <w:pPr>
        <w:rPr>
          <w:rFonts w:ascii="Trebuchet MS" w:hAnsi="Trebuchet MS"/>
        </w:rPr>
      </w:pPr>
      <w:r w:rsidRPr="00AA72E5">
        <w:rPr>
          <w:rFonts w:ascii="Trebuchet MS" w:hAnsi="Trebuchet MS"/>
        </w:rPr>
        <w:t>Briefly describe whether former Equal Justice Works Fellow(s) continued with the</w:t>
      </w:r>
      <w:r>
        <w:rPr>
          <w:rFonts w:ascii="Trebuchet MS" w:hAnsi="Trebuchet MS"/>
        </w:rPr>
        <w:t xml:space="preserve"> </w:t>
      </w:r>
      <w:r w:rsidRPr="00AA72E5">
        <w:rPr>
          <w:rFonts w:ascii="Trebuchet MS" w:hAnsi="Trebuchet MS"/>
        </w:rPr>
        <w:t>organization after their Fellowship, in what capacity, and how their Fellowship</w:t>
      </w:r>
      <w:r>
        <w:rPr>
          <w:rFonts w:ascii="Trebuchet MS" w:hAnsi="Trebuchet MS"/>
        </w:rPr>
        <w:t xml:space="preserve"> </w:t>
      </w:r>
      <w:r w:rsidRPr="00AA72E5">
        <w:rPr>
          <w:rFonts w:ascii="Trebuchet MS" w:hAnsi="Trebuchet MS"/>
        </w:rPr>
        <w:t>contributed to the organization’s work.</w:t>
      </w:r>
    </w:p>
    <w:p w14:paraId="58DD8D2D" w14:textId="5D157E86" w:rsidR="006B32AA" w:rsidRDefault="00393F80" w:rsidP="006B32AA">
      <w:pPr>
        <w:rPr>
          <w:rFonts w:ascii="Trebuchet MS" w:hAnsi="Trebuchet MS"/>
        </w:rPr>
      </w:pPr>
      <w:r>
        <w:rPr>
          <w:rFonts w:ascii="Segoe UI Symbol" w:hAnsi="Segoe UI Symbol" w:cs="Segoe UI Symbol"/>
          <w:noProof/>
        </w:rPr>
        <mc:AlternateContent>
          <mc:Choice Requires="wps">
            <w:drawing>
              <wp:anchor distT="0" distB="0" distL="114300" distR="114300" simplePos="0" relativeHeight="251658305" behindDoc="0" locked="0" layoutInCell="1" allowOverlap="1" wp14:anchorId="28F914D2" wp14:editId="323B5C4A">
                <wp:simplePos x="0" y="0"/>
                <wp:positionH relativeFrom="margin">
                  <wp:posOffset>-314325</wp:posOffset>
                </wp:positionH>
                <wp:positionV relativeFrom="paragraph">
                  <wp:posOffset>380129</wp:posOffset>
                </wp:positionV>
                <wp:extent cx="6089650" cy="1448435"/>
                <wp:effectExtent l="57150" t="19050" r="82550" b="94615"/>
                <wp:wrapNone/>
                <wp:docPr id="2027841808" name="Rectangle 1"/>
                <wp:cNvGraphicFramePr/>
                <a:graphic xmlns:a="http://schemas.openxmlformats.org/drawingml/2006/main">
                  <a:graphicData uri="http://schemas.microsoft.com/office/word/2010/wordprocessingShape">
                    <wps:wsp>
                      <wps:cNvSpPr/>
                      <wps:spPr>
                        <a:xfrm>
                          <a:off x="0" y="0"/>
                          <a:ext cx="6089650" cy="1448435"/>
                        </a:xfrm>
                        <a:prstGeom prst="rect">
                          <a:avLst/>
                        </a:prstGeom>
                        <a:noFill/>
                        <a:ln>
                          <a:solidFill>
                            <a:srgbClr val="FBB7DF"/>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0DBEE" id="Rectangle 1" o:spid="_x0000_s1026" style="position:absolute;margin-left:-24.75pt;margin-top:29.95pt;width:479.5pt;height:114.05pt;z-index:25165830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" filled="f" strokecolor="#fbb7df">
                <v:shadow on="t" color="black" opacity="22937f" origin=",.5" offset="0,.63889mm"/>
                <w10:wrap anchorx="margin"/>
              </v:rect>
            </w:pict>
          </mc:Fallback>
        </mc:AlternateContent>
      </w:r>
    </w:p>
    <w:p w14:paraId="676C5C1B" w14:textId="58045845" w:rsidR="00AA72E5" w:rsidRDefault="00AA72E5" w:rsidP="006B32AA">
      <w:pPr>
        <w:rPr>
          <w:rFonts w:ascii="Trebuchet MS" w:hAnsi="Trebuchet MS"/>
        </w:rPr>
      </w:pPr>
    </w:p>
    <w:p w14:paraId="5ABD0C20" w14:textId="2354C982" w:rsidR="006B32AA" w:rsidRPr="00AA72E5" w:rsidRDefault="00AA72E5" w:rsidP="00A64D1B">
      <w:pPr>
        <w:rPr>
          <w:rFonts w:ascii="Trebuchet MS" w:hAnsi="Trebuchet MS"/>
          <w:b/>
          <w:bCs/>
        </w:rPr>
      </w:pPr>
      <w:r w:rsidRPr="00AA72E5">
        <w:rPr>
          <w:rFonts w:ascii="Trebuchet MS" w:hAnsi="Trebuchet MS"/>
          <w:b/>
          <w:bCs/>
        </w:rPr>
        <w:t>Were the above Fellowship projects sustained a</w:t>
      </w:r>
      <w:r>
        <w:rPr>
          <w:rFonts w:ascii="Trebuchet MS" w:hAnsi="Trebuchet MS"/>
          <w:b/>
          <w:bCs/>
        </w:rPr>
        <w:t>t</w:t>
      </w:r>
      <w:r w:rsidRPr="00AA72E5">
        <w:rPr>
          <w:rFonts w:ascii="Trebuchet MS" w:hAnsi="Trebuchet MS"/>
          <w:b/>
          <w:bCs/>
        </w:rPr>
        <w:t xml:space="preserve"> the host organization after the Fellowships? (required)</w:t>
      </w:r>
    </w:p>
    <w:p w14:paraId="45464582" w14:textId="2FE849B2" w:rsidR="00AA72E5" w:rsidRPr="00513D7E" w:rsidRDefault="00AA72E5" w:rsidP="00AA72E5">
      <w:pPr>
        <w:rPr>
          <w:rFonts w:ascii="Trebuchet MS" w:hAnsi="Trebuchet MS"/>
        </w:rPr>
      </w:pPr>
      <w:r>
        <w:rPr>
          <w:rFonts w:ascii="Segoe UI Symbol" w:hAnsi="Segoe UI Symbol" w:cs="Segoe UI Symbol"/>
          <w:noProof/>
        </w:rPr>
        <mc:AlternateContent>
          <mc:Choice Requires="wps">
            <w:drawing>
              <wp:anchor distT="0" distB="0" distL="114300" distR="114300" simplePos="0" relativeHeight="251658304" behindDoc="0" locked="0" layoutInCell="1" allowOverlap="1" wp14:anchorId="01BA752A" wp14:editId="68F981C8">
                <wp:simplePos x="0" y="0"/>
                <wp:positionH relativeFrom="column">
                  <wp:posOffset>2739683</wp:posOffset>
                </wp:positionH>
                <wp:positionV relativeFrom="paragraph">
                  <wp:posOffset>5666</wp:posOffset>
                </wp:positionV>
                <wp:extent cx="1582615" cy="287655"/>
                <wp:effectExtent l="0" t="0" r="17780" b="17145"/>
                <wp:wrapNone/>
                <wp:docPr id="939331000" name="Text Box 2"/>
                <wp:cNvGraphicFramePr/>
                <a:graphic xmlns:a="http://schemas.openxmlformats.org/drawingml/2006/main">
                  <a:graphicData uri="http://schemas.microsoft.com/office/word/2010/wordprocessingShape">
                    <wps:wsp>
                      <wps:cNvSpPr txBox="1"/>
                      <wps:spPr>
                        <a:xfrm>
                          <a:off x="0" y="0"/>
                          <a:ext cx="1582615" cy="287655"/>
                        </a:xfrm>
                        <a:prstGeom prst="rect">
                          <a:avLst/>
                        </a:prstGeom>
                        <a:noFill/>
                        <a:ln w="6350">
                          <a:solidFill>
                            <a:srgbClr val="FFFF00"/>
                          </a:solidFill>
                        </a:ln>
                      </wps:spPr>
                      <wps:txbx>
                        <w:txbxContent>
                          <w:p w14:paraId="398DF80A" w14:textId="5D2F392F" w:rsidR="00AA72E5" w:rsidRPr="00394C75" w:rsidRDefault="00393F80" w:rsidP="00AA72E5">
                            <w:pPr>
                              <w:rPr>
                                <w:rFonts w:ascii="Trebuchet MS" w:hAnsi="Trebuchet MS"/>
                              </w:rPr>
                            </w:pPr>
                            <w:r>
                              <w:rPr>
                                <w:rFonts w:ascii="Trebuchet MS" w:hAnsi="Trebuchet MS"/>
                              </w:rPr>
                              <w:t>P</w:t>
                            </w:r>
                            <w:r w:rsidR="00AA72E5">
                              <w:rPr>
                                <w:rFonts w:ascii="Trebuchet MS" w:hAnsi="Trebuchet MS"/>
                              </w:rPr>
                              <w:t>roject sustained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A752A" id="_x0000_s1041" type="#_x0000_t202" style="position:absolute;margin-left:215.7pt;margin-top:.45pt;width:124.6pt;height:22.6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" filled="f" strokecolor="yellow" strokeweight=".5pt">
                <v:textbox>
                  <w:txbxContent>
                    <w:p w14:paraId="398DF80A" w14:textId="5D2F392F" w:rsidR="00AA72E5" w:rsidRPr="00394C75" w:rsidRDefault="00393F80" w:rsidP="00AA72E5">
                      <w:pPr>
                        <w:rPr>
                          <w:rFonts w:ascii="Trebuchet MS" w:hAnsi="Trebuchet MS"/>
                        </w:rPr>
                      </w:pPr>
                      <w:r>
                        <w:rPr>
                          <w:rFonts w:ascii="Trebuchet MS" w:hAnsi="Trebuchet MS"/>
                        </w:rPr>
                        <w:t>P</w:t>
                      </w:r>
                      <w:r w:rsidR="00AA72E5">
                        <w:rPr>
                          <w:rFonts w:ascii="Trebuchet MS" w:hAnsi="Trebuchet MS"/>
                        </w:rPr>
                        <w:t>roject sustained</w:t>
                      </w:r>
                    </w:p>
                  </w:txbxContent>
                </v:textbox>
              </v:shape>
            </w:pict>
          </mc:Fallback>
        </mc:AlternateContent>
      </w:r>
      <w:r w:rsidRPr="00513D7E">
        <w:rPr>
          <w:rFonts w:ascii="Segoe UI Symbol" w:hAnsi="Segoe UI Symbol" w:cs="Segoe UI Symbol"/>
        </w:rPr>
        <w:t>☐</w:t>
      </w:r>
      <w:r w:rsidRPr="00513D7E">
        <w:rPr>
          <w:rFonts w:ascii="Trebuchet MS" w:hAnsi="Trebuchet MS"/>
        </w:rPr>
        <w:t xml:space="preserve"> Yes</w:t>
      </w:r>
    </w:p>
    <w:p w14:paraId="33E560AC" w14:textId="63D0F088" w:rsidR="00AA72E5" w:rsidRDefault="00AA72E5" w:rsidP="00AA72E5">
      <w:pPr>
        <w:rPr>
          <w:rFonts w:ascii="Trebuchet MS" w:hAnsi="Trebuchet MS"/>
        </w:rPr>
      </w:pPr>
      <w:r w:rsidRPr="00513D7E">
        <w:rPr>
          <w:rFonts w:ascii="Segoe UI Symbol" w:hAnsi="Segoe UI Symbol" w:cs="Segoe UI Symbol"/>
        </w:rPr>
        <w:t>☐</w:t>
      </w:r>
      <w:r w:rsidRPr="00513D7E">
        <w:rPr>
          <w:rFonts w:ascii="Trebuchet MS" w:hAnsi="Trebuchet MS"/>
        </w:rPr>
        <w:t xml:space="preserve"> </w:t>
      </w:r>
      <w:r>
        <w:rPr>
          <w:rFonts w:ascii="Trebuchet MS" w:hAnsi="Trebuchet MS"/>
        </w:rPr>
        <w:t>No</w:t>
      </w:r>
    </w:p>
    <w:p w14:paraId="295927BE" w14:textId="77777777" w:rsidR="00AA72E5" w:rsidRPr="00513D7E" w:rsidRDefault="00AA72E5" w:rsidP="00AA72E5">
      <w:pPr>
        <w:rPr>
          <w:rFonts w:ascii="Trebuchet MS" w:hAnsi="Trebuchet MS"/>
        </w:rPr>
      </w:pPr>
    </w:p>
    <w:p w14:paraId="17197B06" w14:textId="07269986" w:rsidR="00AA72E5" w:rsidRDefault="00AA72E5" w:rsidP="00A64D1B">
      <w:pPr>
        <w:rPr>
          <w:rFonts w:ascii="Trebuchet MS" w:hAnsi="Trebuchet MS"/>
        </w:rPr>
      </w:pPr>
    </w:p>
    <w:p w14:paraId="56A18EC1" w14:textId="6EDC5656" w:rsidR="006554F9" w:rsidRPr="00CB3366" w:rsidRDefault="00AA72E5" w:rsidP="00A64D1B">
      <w:pPr>
        <w:rPr>
          <w:rFonts w:ascii="Trebuchet MS" w:hAnsi="Trebuchet MS"/>
        </w:rPr>
      </w:pPr>
      <w:r>
        <w:rPr>
          <w:rFonts w:ascii="Segoe UI Symbol" w:hAnsi="Segoe UI Symbol" w:cs="Segoe UI Symbol"/>
          <w:noProof/>
        </w:rPr>
        <w:lastRenderedPageBreak/>
        <mc:AlternateContent>
          <mc:Choice Requires="wps">
            <w:drawing>
              <wp:anchor distT="0" distB="0" distL="114300" distR="114300" simplePos="0" relativeHeight="251658306" behindDoc="0" locked="0" layoutInCell="1" allowOverlap="1" wp14:anchorId="0CDAB577" wp14:editId="6B1A2A5E">
                <wp:simplePos x="0" y="0"/>
                <wp:positionH relativeFrom="margin">
                  <wp:align>center</wp:align>
                </wp:positionH>
                <wp:positionV relativeFrom="paragraph">
                  <wp:posOffset>110197</wp:posOffset>
                </wp:positionV>
                <wp:extent cx="6089650" cy="1197805"/>
                <wp:effectExtent l="57150" t="19050" r="82550" b="97790"/>
                <wp:wrapNone/>
                <wp:docPr id="1928373690" name="Rectangle 1"/>
                <wp:cNvGraphicFramePr/>
                <a:graphic xmlns:a="http://schemas.openxmlformats.org/drawingml/2006/main">
                  <a:graphicData uri="http://schemas.microsoft.com/office/word/2010/wordprocessingShape">
                    <wps:wsp>
                      <wps:cNvSpPr/>
                      <wps:spPr>
                        <a:xfrm>
                          <a:off x="0" y="0"/>
                          <a:ext cx="6089650" cy="1197805"/>
                        </a:xfrm>
                        <a:prstGeom prst="rect">
                          <a:avLst/>
                        </a:prstGeom>
                        <a:noFill/>
                        <a:ln>
                          <a:solidFill>
                            <a:srgbClr val="FFFF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E5DFCC" id="Rectangle 1" o:spid="_x0000_s1026" style="position:absolute;margin-left:0;margin-top:8.7pt;width:479.5pt;height:94.3pt;z-index:2516972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" filled="f" strokecolor="yellow">
                <v:shadow on="t" color="black" opacity="22937f" origin=",.5" offset="0,.63889mm"/>
                <w10:wrap anchorx="margin"/>
              </v:rect>
            </w:pict>
          </mc:Fallback>
        </mc:AlternateContent>
      </w:r>
    </w:p>
    <w:p w14:paraId="3CACFA0E" w14:textId="11186554" w:rsidR="00513D7E" w:rsidRPr="00AA72E5" w:rsidRDefault="00AA72E5">
      <w:pPr>
        <w:rPr>
          <w:rFonts w:ascii="Trebuchet MS" w:hAnsi="Trebuchet MS"/>
          <w:b/>
          <w:bCs/>
        </w:rPr>
      </w:pPr>
      <w:r w:rsidRPr="00AA72E5">
        <w:rPr>
          <w:rFonts w:ascii="Trebuchet MS" w:hAnsi="Trebuchet MS"/>
          <w:b/>
          <w:bCs/>
        </w:rPr>
        <w:t>Please explain: (required)</w:t>
      </w:r>
    </w:p>
    <w:p w14:paraId="7F8041F7" w14:textId="02B050B7" w:rsidR="00AA72E5" w:rsidRPr="00AA72E5" w:rsidRDefault="00AA72E5">
      <w:pPr>
        <w:rPr>
          <w:rFonts w:ascii="Trebuchet MS" w:hAnsi="Trebuchet MS"/>
          <w:i/>
          <w:iCs/>
          <w:u w:val="single"/>
        </w:rPr>
      </w:pPr>
      <w:r w:rsidRPr="001D1082">
        <w:rPr>
          <w:rFonts w:ascii="Trebuchet MS" w:hAnsi="Trebuchet MS"/>
          <w:i/>
          <w:iCs/>
          <w:u w:val="single"/>
        </w:rPr>
        <w:t>TEXT BOX HERE</w:t>
      </w:r>
    </w:p>
    <w:p w14:paraId="51992882" w14:textId="18894335" w:rsidR="00AA72E5" w:rsidRDefault="00AA72E5">
      <w:pPr>
        <w:rPr>
          <w:rFonts w:ascii="Trebuchet MS" w:hAnsi="Trebuchet MS"/>
        </w:rPr>
      </w:pPr>
      <w:r>
        <w:rPr>
          <w:rFonts w:ascii="Trebuchet MS" w:hAnsi="Trebuchet MS"/>
        </w:rPr>
        <w:t>Limit: 150 words</w:t>
      </w:r>
    </w:p>
    <w:p w14:paraId="23955779" w14:textId="27CE724F" w:rsidR="00AA72E5" w:rsidRDefault="00AA72E5">
      <w:pPr>
        <w:rPr>
          <w:rFonts w:ascii="Trebuchet MS" w:hAnsi="Trebuchet MS"/>
        </w:rPr>
      </w:pPr>
    </w:p>
    <w:p w14:paraId="5EDABA21" w14:textId="3E8BEF0B" w:rsidR="00AA72E5" w:rsidRDefault="00AA72E5">
      <w:pPr>
        <w:rPr>
          <w:rFonts w:ascii="Trebuchet MS" w:hAnsi="Trebuchet MS"/>
        </w:rPr>
      </w:pPr>
      <w:r>
        <w:rPr>
          <w:rFonts w:ascii="Segoe UI Symbol" w:hAnsi="Segoe UI Symbol" w:cs="Segoe UI Symbol"/>
          <w:noProof/>
        </w:rPr>
        <mc:AlternateContent>
          <mc:Choice Requires="wps">
            <w:drawing>
              <wp:anchor distT="0" distB="0" distL="114300" distR="114300" simplePos="0" relativeHeight="251658307" behindDoc="0" locked="0" layoutInCell="1" allowOverlap="1" wp14:anchorId="2435E985" wp14:editId="5C164F0F">
                <wp:simplePos x="0" y="0"/>
                <wp:positionH relativeFrom="margin">
                  <wp:align>center</wp:align>
                </wp:positionH>
                <wp:positionV relativeFrom="paragraph">
                  <wp:posOffset>90219</wp:posOffset>
                </wp:positionV>
                <wp:extent cx="6089650" cy="1155603"/>
                <wp:effectExtent l="57150" t="19050" r="82550" b="102235"/>
                <wp:wrapNone/>
                <wp:docPr id="254990267" name="Rectangle 1"/>
                <wp:cNvGraphicFramePr/>
                <a:graphic xmlns:a="http://schemas.openxmlformats.org/drawingml/2006/main">
                  <a:graphicData uri="http://schemas.microsoft.com/office/word/2010/wordprocessingShape">
                    <wps:wsp>
                      <wps:cNvSpPr/>
                      <wps:spPr>
                        <a:xfrm>
                          <a:off x="0" y="0"/>
                          <a:ext cx="6089650" cy="1155603"/>
                        </a:xfrm>
                        <a:prstGeom prst="rect">
                          <a:avLst/>
                        </a:prstGeom>
                        <a:noFill/>
                        <a:ln>
                          <a:solidFill>
                            <a:srgbClr val="FBB7DF"/>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690FF" id="Rectangle 1" o:spid="_x0000_s1026" style="position:absolute;margin-left:0;margin-top:7.1pt;width:479.5pt;height:91pt;z-index:251699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" filled="f" strokecolor="#fbb7df">
                <v:shadow on="t" color="black" opacity="22937f" origin=",.5" offset="0,.63889mm"/>
                <w10:wrap anchorx="margin"/>
              </v:rect>
            </w:pict>
          </mc:Fallback>
        </mc:AlternateContent>
      </w:r>
    </w:p>
    <w:p w14:paraId="3E7EF1A2" w14:textId="346FAA96" w:rsidR="00AA72E5" w:rsidRDefault="00AA72E5">
      <w:pPr>
        <w:rPr>
          <w:rFonts w:ascii="Trebuchet MS" w:hAnsi="Trebuchet MS"/>
          <w:b/>
          <w:bCs/>
        </w:rPr>
      </w:pPr>
      <w:r>
        <w:rPr>
          <w:rFonts w:ascii="Trebuchet MS" w:hAnsi="Trebuchet MS"/>
          <w:b/>
          <w:bCs/>
        </w:rPr>
        <w:t>Provide names of the past Equal Justice Works Fellows and projects/programs:</w:t>
      </w:r>
    </w:p>
    <w:p w14:paraId="530D12B4" w14:textId="77777777" w:rsidR="00AA72E5" w:rsidRPr="00AA72E5" w:rsidRDefault="00AA72E5" w:rsidP="00AA72E5">
      <w:pPr>
        <w:rPr>
          <w:rFonts w:ascii="Trebuchet MS" w:hAnsi="Trebuchet MS"/>
          <w:i/>
          <w:iCs/>
          <w:u w:val="single"/>
        </w:rPr>
      </w:pPr>
      <w:r w:rsidRPr="001D1082">
        <w:rPr>
          <w:rFonts w:ascii="Trebuchet MS" w:hAnsi="Trebuchet MS"/>
          <w:i/>
          <w:iCs/>
          <w:u w:val="single"/>
        </w:rPr>
        <w:t>TEXT BOX HERE</w:t>
      </w:r>
    </w:p>
    <w:p w14:paraId="1EAACE61" w14:textId="60120319" w:rsidR="00AA72E5" w:rsidRPr="00AA72E5" w:rsidRDefault="00AA72E5">
      <w:pPr>
        <w:rPr>
          <w:rFonts w:ascii="Trebuchet MS" w:hAnsi="Trebuchet MS"/>
        </w:rPr>
      </w:pPr>
      <w:r>
        <w:rPr>
          <w:rFonts w:ascii="Trebuchet MS" w:hAnsi="Trebuchet MS"/>
        </w:rPr>
        <w:t>Limit: 200 words</w:t>
      </w:r>
    </w:p>
    <w:p w14:paraId="363B5808" w14:textId="77777777" w:rsidR="00AA72E5" w:rsidRDefault="00AA72E5">
      <w:pPr>
        <w:rPr>
          <w:rFonts w:ascii="Trebuchet MS" w:hAnsi="Trebuchet MS"/>
        </w:rPr>
      </w:pPr>
    </w:p>
    <w:p w14:paraId="417EB691" w14:textId="77777777" w:rsidR="00AA72E5" w:rsidRDefault="00AA72E5">
      <w:pPr>
        <w:rPr>
          <w:rFonts w:ascii="Trebuchet MS" w:hAnsi="Trebuchet MS"/>
        </w:rPr>
      </w:pPr>
    </w:p>
    <w:p w14:paraId="5AEDCA59" w14:textId="2F7DA9ED" w:rsidR="00AA72E5" w:rsidRPr="000E379F" w:rsidRDefault="00AA72E5">
      <w:pPr>
        <w:rPr>
          <w:rFonts w:ascii="Trebuchet MS" w:hAnsi="Trebuchet MS"/>
          <w:b/>
          <w:bCs/>
        </w:rPr>
      </w:pPr>
      <w:r w:rsidRPr="000E379F">
        <w:rPr>
          <w:rFonts w:ascii="Trebuchet MS" w:hAnsi="Trebuchet MS"/>
          <w:b/>
          <w:bCs/>
        </w:rPr>
        <w:t>SUPERVISION &amp; TRAINING PLAN</w:t>
      </w:r>
    </w:p>
    <w:p w14:paraId="7381D09B" w14:textId="20711D77" w:rsidR="000E379F" w:rsidRDefault="000E379F" w:rsidP="000E379F">
      <w:pPr>
        <w:rPr>
          <w:rFonts w:ascii="Trebuchet MS" w:hAnsi="Trebuchet MS"/>
        </w:rPr>
      </w:pPr>
      <w:r w:rsidRPr="000E379F">
        <w:rPr>
          <w:rFonts w:ascii="Trebuchet MS" w:hAnsi="Trebuchet MS"/>
        </w:rPr>
        <w:t>Fellowship host organizations are required to provide thorough orientation, training,</w:t>
      </w:r>
      <w:r>
        <w:rPr>
          <w:rFonts w:ascii="Trebuchet MS" w:hAnsi="Trebuchet MS"/>
        </w:rPr>
        <w:t xml:space="preserve"> </w:t>
      </w:r>
      <w:r w:rsidRPr="000E379F">
        <w:rPr>
          <w:rFonts w:ascii="Trebuchet MS" w:hAnsi="Trebuchet MS"/>
        </w:rPr>
        <w:t>support, and legal supervision throughout the term of the Fellowship. Please answer</w:t>
      </w:r>
      <w:r>
        <w:rPr>
          <w:rFonts w:ascii="Trebuchet MS" w:hAnsi="Trebuchet MS"/>
        </w:rPr>
        <w:t xml:space="preserve"> </w:t>
      </w:r>
      <w:r w:rsidRPr="000E379F">
        <w:rPr>
          <w:rFonts w:ascii="Trebuchet MS" w:hAnsi="Trebuchet MS"/>
        </w:rPr>
        <w:t>the following questions related to support:</w:t>
      </w:r>
    </w:p>
    <w:p w14:paraId="713F1BE7" w14:textId="77777777" w:rsidR="000E379F" w:rsidRPr="000E379F" w:rsidRDefault="000E379F" w:rsidP="000E379F">
      <w:pPr>
        <w:rPr>
          <w:rFonts w:ascii="Trebuchet MS" w:hAnsi="Trebuchet MS"/>
        </w:rPr>
      </w:pPr>
    </w:p>
    <w:p w14:paraId="184E3A78" w14:textId="0D622C5C" w:rsidR="00AA72E5" w:rsidRPr="000E379F" w:rsidRDefault="000E379F" w:rsidP="000E379F">
      <w:pPr>
        <w:rPr>
          <w:rFonts w:ascii="Trebuchet MS" w:hAnsi="Trebuchet MS"/>
          <w:b/>
          <w:bCs/>
        </w:rPr>
      </w:pPr>
      <w:r w:rsidRPr="000E379F">
        <w:rPr>
          <w:rFonts w:ascii="Trebuchet MS" w:hAnsi="Trebuchet MS"/>
          <w:b/>
          <w:bCs/>
        </w:rPr>
        <w:t>Is the Fellow's direct supervisor a full-time attorney? (required)</w:t>
      </w:r>
    </w:p>
    <w:p w14:paraId="1AADD241" w14:textId="15B41C39" w:rsidR="000E379F" w:rsidRPr="00513D7E" w:rsidRDefault="000E379F" w:rsidP="000E379F">
      <w:pPr>
        <w:rPr>
          <w:rFonts w:ascii="Trebuchet MS" w:hAnsi="Trebuchet MS"/>
        </w:rPr>
      </w:pPr>
      <w:r w:rsidRPr="00513D7E">
        <w:rPr>
          <w:rFonts w:ascii="Segoe UI Symbol" w:hAnsi="Segoe UI Symbol" w:cs="Segoe UI Symbol"/>
        </w:rPr>
        <w:t>☐</w:t>
      </w:r>
      <w:r w:rsidRPr="00513D7E">
        <w:rPr>
          <w:rFonts w:ascii="Trebuchet MS" w:hAnsi="Trebuchet MS"/>
        </w:rPr>
        <w:t xml:space="preserve"> Yes</w:t>
      </w:r>
    </w:p>
    <w:p w14:paraId="1967C4E8" w14:textId="42FAD1F7" w:rsidR="000E379F" w:rsidRDefault="000E379F" w:rsidP="000E379F">
      <w:pPr>
        <w:rPr>
          <w:rFonts w:ascii="Trebuchet MS" w:hAnsi="Trebuchet MS"/>
        </w:rPr>
      </w:pPr>
      <w:r w:rsidRPr="00513D7E">
        <w:rPr>
          <w:rFonts w:ascii="Segoe UI Symbol" w:hAnsi="Segoe UI Symbol" w:cs="Segoe UI Symbol"/>
        </w:rPr>
        <w:t>☐</w:t>
      </w:r>
      <w:r w:rsidRPr="00513D7E">
        <w:rPr>
          <w:rFonts w:ascii="Trebuchet MS" w:hAnsi="Trebuchet MS"/>
        </w:rPr>
        <w:t xml:space="preserve"> </w:t>
      </w:r>
      <w:r>
        <w:rPr>
          <w:rFonts w:ascii="Trebuchet MS" w:hAnsi="Trebuchet MS"/>
        </w:rPr>
        <w:t>No</w:t>
      </w:r>
    </w:p>
    <w:p w14:paraId="1F5E41DC" w14:textId="77777777" w:rsidR="00AA72E5" w:rsidRDefault="00AA72E5">
      <w:pPr>
        <w:rPr>
          <w:rFonts w:ascii="Trebuchet MS" w:hAnsi="Trebuchet MS"/>
        </w:rPr>
      </w:pPr>
    </w:p>
    <w:p w14:paraId="0E8B8005" w14:textId="0F263737" w:rsidR="00066D26" w:rsidRPr="00066D26" w:rsidRDefault="00066D26" w:rsidP="00066D26">
      <w:pPr>
        <w:rPr>
          <w:rFonts w:ascii="Trebuchet MS" w:hAnsi="Trebuchet MS"/>
          <w:b/>
          <w:bCs/>
        </w:rPr>
      </w:pPr>
      <w:r w:rsidRPr="00066D26">
        <w:rPr>
          <w:rFonts w:ascii="Trebuchet MS" w:hAnsi="Trebuchet MS"/>
          <w:b/>
          <w:bCs/>
        </w:rPr>
        <w:t>Supervisor subject</w:t>
      </w:r>
      <w:r w:rsidRPr="00066D26">
        <w:rPr>
          <w:rFonts w:ascii="Cambria Math" w:hAnsi="Cambria Math" w:cs="Cambria Math"/>
          <w:b/>
          <w:bCs/>
        </w:rPr>
        <w:t>‑</w:t>
      </w:r>
      <w:r w:rsidRPr="00066D26">
        <w:rPr>
          <w:rFonts w:ascii="Trebuchet MS" w:hAnsi="Trebuchet MS"/>
          <w:b/>
          <w:bCs/>
        </w:rPr>
        <w:t>matter expertise and experience managing new attorneys: (required)</w:t>
      </w:r>
    </w:p>
    <w:p w14:paraId="3219364E" w14:textId="50B6959B" w:rsidR="00066D26" w:rsidRPr="00066D26" w:rsidRDefault="00066D26" w:rsidP="00066D26">
      <w:pPr>
        <w:rPr>
          <w:rFonts w:ascii="Trebuchet MS" w:hAnsi="Trebuchet MS"/>
          <w:i/>
          <w:iCs/>
          <w:u w:val="single"/>
        </w:rPr>
      </w:pPr>
      <w:r w:rsidRPr="001D1082">
        <w:rPr>
          <w:rFonts w:ascii="Trebuchet MS" w:hAnsi="Trebuchet MS"/>
          <w:i/>
          <w:iCs/>
          <w:u w:val="single"/>
        </w:rPr>
        <w:t>TEXT BOX HERE</w:t>
      </w:r>
    </w:p>
    <w:p w14:paraId="272BB3DE" w14:textId="34AC3E18" w:rsidR="00066D26" w:rsidRDefault="00066D26" w:rsidP="00066D26">
      <w:pPr>
        <w:rPr>
          <w:rFonts w:ascii="Trebuchet MS" w:hAnsi="Trebuchet MS"/>
        </w:rPr>
      </w:pPr>
      <w:r>
        <w:rPr>
          <w:rFonts w:ascii="Trebuchet MS" w:hAnsi="Trebuchet MS"/>
        </w:rPr>
        <w:t>Limit: 150 words</w:t>
      </w:r>
    </w:p>
    <w:p w14:paraId="6B4F2079" w14:textId="07962C3C" w:rsidR="00066D26" w:rsidRDefault="00066D26" w:rsidP="00066D26">
      <w:pPr>
        <w:rPr>
          <w:rFonts w:ascii="Trebuchet MS" w:hAnsi="Trebuchet MS"/>
        </w:rPr>
      </w:pPr>
      <w:r w:rsidRPr="00066D26">
        <w:rPr>
          <w:rFonts w:ascii="Trebuchet MS" w:hAnsi="Trebuchet MS"/>
        </w:rPr>
        <w:t>The Fellow's structured and supportive relationship with their supervisor is a key</w:t>
      </w:r>
      <w:r>
        <w:rPr>
          <w:rFonts w:ascii="Trebuchet MS" w:hAnsi="Trebuchet MS"/>
        </w:rPr>
        <w:t xml:space="preserve"> </w:t>
      </w:r>
      <w:r w:rsidRPr="00066D26">
        <w:rPr>
          <w:rFonts w:ascii="Trebuchet MS" w:hAnsi="Trebuchet MS"/>
        </w:rPr>
        <w:t>element of Fellowship success. Please provide a brief description of the supervisor's</w:t>
      </w:r>
      <w:r>
        <w:rPr>
          <w:rFonts w:ascii="Trebuchet MS" w:hAnsi="Trebuchet MS"/>
        </w:rPr>
        <w:t xml:space="preserve"> </w:t>
      </w:r>
      <w:r w:rsidRPr="00066D26">
        <w:rPr>
          <w:rFonts w:ascii="Trebuchet MS" w:hAnsi="Trebuchet MS"/>
        </w:rPr>
        <w:t>experiences related to the proposed Fellowship project, including subject matter</w:t>
      </w:r>
      <w:r>
        <w:rPr>
          <w:rFonts w:ascii="Trebuchet MS" w:hAnsi="Trebuchet MS"/>
        </w:rPr>
        <w:t xml:space="preserve"> </w:t>
      </w:r>
      <w:r w:rsidRPr="00066D26">
        <w:rPr>
          <w:rFonts w:ascii="Trebuchet MS" w:hAnsi="Trebuchet MS"/>
        </w:rPr>
        <w:t>expertise and experience managing new attorneys.</w:t>
      </w:r>
    </w:p>
    <w:p w14:paraId="6F9BF5B3" w14:textId="122FD378" w:rsidR="00846413" w:rsidRPr="00846413" w:rsidRDefault="00846413" w:rsidP="00846413">
      <w:pPr>
        <w:rPr>
          <w:rFonts w:ascii="Trebuchet MS" w:hAnsi="Trebuchet MS"/>
          <w:b/>
          <w:bCs/>
        </w:rPr>
      </w:pPr>
      <w:r w:rsidRPr="00846413">
        <w:rPr>
          <w:rFonts w:ascii="Trebuchet MS" w:hAnsi="Trebuchet MS"/>
          <w:b/>
          <w:bCs/>
        </w:rPr>
        <w:lastRenderedPageBreak/>
        <w:t>Onboarding and training plan, including frequency of supervision: (required)</w:t>
      </w:r>
    </w:p>
    <w:p w14:paraId="591FF07B" w14:textId="77777777" w:rsidR="00846413" w:rsidRPr="00066D26" w:rsidRDefault="00846413" w:rsidP="00846413">
      <w:pPr>
        <w:rPr>
          <w:rFonts w:ascii="Trebuchet MS" w:hAnsi="Trebuchet MS"/>
          <w:i/>
          <w:iCs/>
          <w:u w:val="single"/>
        </w:rPr>
      </w:pPr>
      <w:r w:rsidRPr="001D1082">
        <w:rPr>
          <w:rFonts w:ascii="Trebuchet MS" w:hAnsi="Trebuchet MS"/>
          <w:i/>
          <w:iCs/>
          <w:u w:val="single"/>
        </w:rPr>
        <w:t>TEXT BOX HERE</w:t>
      </w:r>
    </w:p>
    <w:p w14:paraId="22C75745" w14:textId="1CE6205B" w:rsidR="00846413" w:rsidRPr="00846413" w:rsidRDefault="00846413" w:rsidP="00846413">
      <w:pPr>
        <w:rPr>
          <w:rFonts w:ascii="Trebuchet MS" w:hAnsi="Trebuchet MS"/>
        </w:rPr>
      </w:pPr>
      <w:r>
        <w:rPr>
          <w:rFonts w:ascii="Trebuchet MS" w:hAnsi="Trebuchet MS"/>
        </w:rPr>
        <w:t>Limit: 200 words</w:t>
      </w:r>
    </w:p>
    <w:p w14:paraId="5F149DCD" w14:textId="15363C52" w:rsidR="00066D26" w:rsidRDefault="00846413" w:rsidP="00846413">
      <w:pPr>
        <w:rPr>
          <w:rFonts w:ascii="Trebuchet MS" w:hAnsi="Trebuchet MS"/>
        </w:rPr>
      </w:pPr>
      <w:r w:rsidRPr="00846413">
        <w:rPr>
          <w:rFonts w:ascii="Trebuchet MS" w:hAnsi="Trebuchet MS"/>
        </w:rPr>
        <w:t>Briefly describe the anticipated training and supervision plan for the Fellow, i.e.,</w:t>
      </w:r>
      <w:r>
        <w:rPr>
          <w:rFonts w:ascii="Trebuchet MS" w:hAnsi="Trebuchet MS"/>
        </w:rPr>
        <w:t xml:space="preserve"> </w:t>
      </w:r>
      <w:r w:rsidRPr="00846413">
        <w:rPr>
          <w:rFonts w:ascii="Trebuchet MS" w:hAnsi="Trebuchet MS"/>
        </w:rPr>
        <w:t>onboarding plan, frequency of check-ins, skills development, progress tracking, work</w:t>
      </w:r>
      <w:r>
        <w:rPr>
          <w:rFonts w:ascii="Trebuchet MS" w:hAnsi="Trebuchet MS"/>
        </w:rPr>
        <w:t xml:space="preserve"> </w:t>
      </w:r>
      <w:r w:rsidRPr="00846413">
        <w:rPr>
          <w:rFonts w:ascii="Trebuchet MS" w:hAnsi="Trebuchet MS"/>
        </w:rPr>
        <w:t>product review, etc. Please also describe your organizational performance</w:t>
      </w:r>
      <w:r>
        <w:rPr>
          <w:rFonts w:ascii="Trebuchet MS" w:hAnsi="Trebuchet MS"/>
        </w:rPr>
        <w:t xml:space="preserve"> </w:t>
      </w:r>
      <w:r w:rsidRPr="00846413">
        <w:rPr>
          <w:rFonts w:ascii="Trebuchet MS" w:hAnsi="Trebuchet MS"/>
        </w:rPr>
        <w:t>management structure (e.g., performance reviews) and HR management (e.g., HR</w:t>
      </w:r>
      <w:r>
        <w:rPr>
          <w:rFonts w:ascii="Trebuchet MS" w:hAnsi="Trebuchet MS"/>
        </w:rPr>
        <w:t xml:space="preserve"> </w:t>
      </w:r>
      <w:r w:rsidRPr="00846413">
        <w:rPr>
          <w:rFonts w:ascii="Trebuchet MS" w:hAnsi="Trebuchet MS"/>
        </w:rPr>
        <w:t>manager).</w:t>
      </w:r>
    </w:p>
    <w:p w14:paraId="28E4CDCB" w14:textId="77777777" w:rsidR="00066D26" w:rsidRDefault="00066D26">
      <w:pPr>
        <w:rPr>
          <w:rFonts w:ascii="Trebuchet MS" w:hAnsi="Trebuchet MS"/>
        </w:rPr>
      </w:pPr>
    </w:p>
    <w:p w14:paraId="5654EE72" w14:textId="3627ECBF" w:rsidR="00846413" w:rsidRPr="000B3A7B" w:rsidRDefault="00846413">
      <w:pPr>
        <w:rPr>
          <w:rFonts w:ascii="Trebuchet MS" w:hAnsi="Trebuchet MS"/>
          <w:b/>
          <w:bCs/>
        </w:rPr>
      </w:pPr>
      <w:r w:rsidRPr="000B3A7B">
        <w:rPr>
          <w:rFonts w:ascii="Trebuchet MS" w:hAnsi="Trebuchet MS"/>
          <w:b/>
          <w:bCs/>
        </w:rPr>
        <w:t>Contingency plan for backup supervision: (required)</w:t>
      </w:r>
    </w:p>
    <w:p w14:paraId="6B2F8457" w14:textId="46E72A1C" w:rsidR="00846413" w:rsidRPr="00846413" w:rsidRDefault="00846413">
      <w:pPr>
        <w:rPr>
          <w:rFonts w:ascii="Trebuchet MS" w:hAnsi="Trebuchet MS"/>
          <w:i/>
          <w:iCs/>
          <w:u w:val="single"/>
        </w:rPr>
      </w:pPr>
      <w:r w:rsidRPr="001D1082">
        <w:rPr>
          <w:rFonts w:ascii="Trebuchet MS" w:hAnsi="Trebuchet MS"/>
          <w:i/>
          <w:iCs/>
          <w:u w:val="single"/>
        </w:rPr>
        <w:t>TEXT BOX HERE</w:t>
      </w:r>
    </w:p>
    <w:p w14:paraId="30D6A498" w14:textId="756CD4E0" w:rsidR="00846413" w:rsidRDefault="00846413">
      <w:pPr>
        <w:rPr>
          <w:rFonts w:ascii="Trebuchet MS" w:hAnsi="Trebuchet MS"/>
        </w:rPr>
      </w:pPr>
      <w:r>
        <w:rPr>
          <w:rFonts w:ascii="Trebuchet MS" w:hAnsi="Trebuchet MS"/>
        </w:rPr>
        <w:t>Limit: 150 words</w:t>
      </w:r>
    </w:p>
    <w:p w14:paraId="2565C54C" w14:textId="7782FC6F" w:rsidR="00846413" w:rsidRDefault="000B3A7B" w:rsidP="000B3A7B">
      <w:pPr>
        <w:rPr>
          <w:rFonts w:ascii="Trebuchet MS" w:hAnsi="Trebuchet MS"/>
        </w:rPr>
      </w:pPr>
      <w:r w:rsidRPr="000B3A7B">
        <w:rPr>
          <w:rFonts w:ascii="Trebuchet MS" w:hAnsi="Trebuchet MS"/>
        </w:rPr>
        <w:t>Please outline what steps will be taken to provide adequate supervision for the Fellow</w:t>
      </w:r>
      <w:r>
        <w:rPr>
          <w:rFonts w:ascii="Trebuchet MS" w:hAnsi="Trebuchet MS"/>
        </w:rPr>
        <w:t xml:space="preserve"> </w:t>
      </w:r>
      <w:r w:rsidRPr="000B3A7B">
        <w:rPr>
          <w:rFonts w:ascii="Trebuchet MS" w:hAnsi="Trebuchet MS"/>
        </w:rPr>
        <w:t>should the primary supervisor no longer be available.</w:t>
      </w:r>
    </w:p>
    <w:p w14:paraId="4D9A78CF" w14:textId="77777777" w:rsidR="00846413" w:rsidRDefault="00846413">
      <w:pPr>
        <w:rPr>
          <w:rFonts w:ascii="Trebuchet MS" w:hAnsi="Trebuchet MS"/>
        </w:rPr>
      </w:pPr>
    </w:p>
    <w:p w14:paraId="28A94762" w14:textId="77777777" w:rsidR="000B3A7B" w:rsidRPr="000B3A7B" w:rsidRDefault="000B3A7B" w:rsidP="000B3A7B">
      <w:pPr>
        <w:rPr>
          <w:rFonts w:ascii="Trebuchet MS" w:hAnsi="Trebuchet MS"/>
          <w:b/>
          <w:bCs/>
        </w:rPr>
      </w:pPr>
      <w:r w:rsidRPr="000B3A7B">
        <w:rPr>
          <w:rFonts w:ascii="Trebuchet MS" w:hAnsi="Trebuchet MS"/>
          <w:b/>
          <w:bCs/>
        </w:rPr>
        <w:t>Organizational performance management &amp; HR support: (required)</w:t>
      </w:r>
    </w:p>
    <w:p w14:paraId="23CDCCA3" w14:textId="77777777" w:rsidR="000B3A7B" w:rsidRPr="00846413" w:rsidRDefault="000B3A7B" w:rsidP="000B3A7B">
      <w:pPr>
        <w:rPr>
          <w:rFonts w:ascii="Trebuchet MS" w:hAnsi="Trebuchet MS"/>
          <w:i/>
          <w:iCs/>
          <w:u w:val="single"/>
        </w:rPr>
      </w:pPr>
      <w:r w:rsidRPr="001D1082">
        <w:rPr>
          <w:rFonts w:ascii="Trebuchet MS" w:hAnsi="Trebuchet MS"/>
          <w:i/>
          <w:iCs/>
          <w:u w:val="single"/>
        </w:rPr>
        <w:t>TEXT BOX HERE</w:t>
      </w:r>
    </w:p>
    <w:p w14:paraId="1233F4CF" w14:textId="4773EB37" w:rsidR="000B3A7B" w:rsidRPr="000B3A7B" w:rsidRDefault="000B3A7B" w:rsidP="000B3A7B">
      <w:pPr>
        <w:rPr>
          <w:rFonts w:ascii="Trebuchet MS" w:hAnsi="Trebuchet MS"/>
        </w:rPr>
      </w:pPr>
      <w:r>
        <w:rPr>
          <w:rFonts w:ascii="Trebuchet MS" w:hAnsi="Trebuchet MS"/>
        </w:rPr>
        <w:t>Limit: 150 words</w:t>
      </w:r>
    </w:p>
    <w:p w14:paraId="656AEA1A" w14:textId="0022089E" w:rsidR="000B3A7B" w:rsidRDefault="000B3A7B" w:rsidP="000B3A7B">
      <w:pPr>
        <w:rPr>
          <w:rFonts w:ascii="Trebuchet MS" w:hAnsi="Trebuchet MS"/>
        </w:rPr>
      </w:pPr>
      <w:r w:rsidRPr="000B3A7B">
        <w:rPr>
          <w:rFonts w:ascii="Trebuchet MS" w:hAnsi="Trebuchet MS"/>
        </w:rPr>
        <w:t>Please outline the performance management process Fellow will be subject to, and</w:t>
      </w:r>
      <w:r>
        <w:rPr>
          <w:rFonts w:ascii="Trebuchet MS" w:hAnsi="Trebuchet MS"/>
        </w:rPr>
        <w:t xml:space="preserve"> </w:t>
      </w:r>
      <w:r w:rsidRPr="000B3A7B">
        <w:rPr>
          <w:rFonts w:ascii="Trebuchet MS" w:hAnsi="Trebuchet MS"/>
        </w:rPr>
        <w:t>human resources support that will be available to the Fellow.</w:t>
      </w:r>
    </w:p>
    <w:p w14:paraId="453F2C98" w14:textId="77777777" w:rsidR="00ED02A2" w:rsidRDefault="00ED02A2">
      <w:pPr>
        <w:rPr>
          <w:rFonts w:ascii="Trebuchet MS" w:hAnsi="Trebuchet MS"/>
        </w:rPr>
      </w:pPr>
    </w:p>
    <w:p w14:paraId="4F0EEF8A" w14:textId="77777777" w:rsidR="000D3119" w:rsidRDefault="000D3119">
      <w:pPr>
        <w:rPr>
          <w:rFonts w:ascii="Trebuchet MS" w:hAnsi="Trebuchet MS"/>
        </w:rPr>
      </w:pPr>
    </w:p>
    <w:p w14:paraId="20C83C86" w14:textId="4AD23141" w:rsidR="000B3A7B" w:rsidRPr="004729EF" w:rsidRDefault="000B3A7B">
      <w:pPr>
        <w:rPr>
          <w:rFonts w:ascii="Trebuchet MS" w:hAnsi="Trebuchet MS"/>
          <w:b/>
          <w:bCs/>
        </w:rPr>
      </w:pPr>
      <w:r w:rsidRPr="004729EF">
        <w:rPr>
          <w:rFonts w:ascii="Trebuchet MS" w:hAnsi="Trebuchet MS"/>
          <w:b/>
          <w:bCs/>
        </w:rPr>
        <w:t>CERTIFICATIONS &amp; CONFIRMATIONS</w:t>
      </w:r>
    </w:p>
    <w:p w14:paraId="4B510C86" w14:textId="417FC476" w:rsidR="000B3A7B" w:rsidRDefault="000B3A7B" w:rsidP="000B3A7B">
      <w:pPr>
        <w:rPr>
          <w:rFonts w:ascii="Trebuchet MS" w:hAnsi="Trebuchet MS"/>
        </w:rPr>
      </w:pPr>
      <w:r w:rsidRPr="000B3A7B">
        <w:rPr>
          <w:rFonts w:ascii="Trebuchet MS" w:hAnsi="Trebuchet MS"/>
        </w:rPr>
        <w:t>A representative from the proposed Host Organization should complete the following</w:t>
      </w:r>
      <w:r>
        <w:rPr>
          <w:rFonts w:ascii="Trebuchet MS" w:hAnsi="Trebuchet MS"/>
        </w:rPr>
        <w:t xml:space="preserve"> </w:t>
      </w:r>
      <w:r w:rsidRPr="000B3A7B">
        <w:rPr>
          <w:rFonts w:ascii="Trebuchet MS" w:hAnsi="Trebuchet MS"/>
        </w:rPr>
        <w:t>attestations.</w:t>
      </w:r>
    </w:p>
    <w:p w14:paraId="2E1149E5" w14:textId="77777777" w:rsidR="004729EF" w:rsidRDefault="004729EF" w:rsidP="000B3A7B">
      <w:pPr>
        <w:rPr>
          <w:rFonts w:ascii="Trebuchet MS" w:hAnsi="Trebuchet MS"/>
        </w:rPr>
      </w:pPr>
    </w:p>
    <w:p w14:paraId="0093E64D" w14:textId="2C577BDE" w:rsidR="004729EF" w:rsidRPr="004729EF" w:rsidRDefault="004729EF" w:rsidP="004729EF">
      <w:pPr>
        <w:rPr>
          <w:rFonts w:ascii="Trebuchet MS" w:hAnsi="Trebuchet MS"/>
          <w:b/>
          <w:bCs/>
        </w:rPr>
      </w:pPr>
      <w:r w:rsidRPr="004729EF">
        <w:rPr>
          <w:rFonts w:ascii="Trebuchet MS" w:hAnsi="Trebuchet MS"/>
          <w:b/>
          <w:bCs/>
        </w:rPr>
        <w:t>Please confirm, by checking each box, that the Fellow's supervisor: (required)</w:t>
      </w:r>
    </w:p>
    <w:p w14:paraId="44F6BCC3" w14:textId="669D6CFB" w:rsidR="004729EF" w:rsidRPr="004729EF" w:rsidRDefault="004729EF" w:rsidP="004729EF">
      <w:pPr>
        <w:rPr>
          <w:rFonts w:ascii="Trebuchet MS" w:hAnsi="Trebuchet MS"/>
        </w:rPr>
      </w:pPr>
      <w:r w:rsidRPr="00513D7E">
        <w:rPr>
          <w:rFonts w:ascii="Segoe UI Symbol" w:hAnsi="Segoe UI Symbol" w:cs="Segoe UI Symbol"/>
        </w:rPr>
        <w:t>☐</w:t>
      </w:r>
      <w:r>
        <w:rPr>
          <w:rFonts w:ascii="Segoe UI Symbol" w:hAnsi="Segoe UI Symbol" w:cs="Segoe UI Symbol"/>
        </w:rPr>
        <w:t xml:space="preserve"> </w:t>
      </w:r>
      <w:r w:rsidRPr="004729EF">
        <w:rPr>
          <w:rFonts w:ascii="Trebuchet MS" w:hAnsi="Trebuchet MS"/>
        </w:rPr>
        <w:t>Works in the same office where the Fellow will work</w:t>
      </w:r>
    </w:p>
    <w:p w14:paraId="48B465CC" w14:textId="5A3469E6" w:rsidR="004729EF" w:rsidRPr="004729EF" w:rsidRDefault="004729EF" w:rsidP="004729EF">
      <w:pPr>
        <w:rPr>
          <w:rFonts w:ascii="Trebuchet MS" w:hAnsi="Trebuchet MS"/>
        </w:rPr>
      </w:pPr>
      <w:r w:rsidRPr="00513D7E">
        <w:rPr>
          <w:rFonts w:ascii="Segoe UI Symbol" w:hAnsi="Segoe UI Symbol" w:cs="Segoe UI Symbol"/>
        </w:rPr>
        <w:t>☐</w:t>
      </w:r>
      <w:r>
        <w:rPr>
          <w:rFonts w:ascii="Segoe UI Symbol" w:hAnsi="Segoe UI Symbol" w:cs="Segoe UI Symbol"/>
        </w:rPr>
        <w:t xml:space="preserve"> </w:t>
      </w:r>
      <w:r w:rsidRPr="004729EF">
        <w:rPr>
          <w:rFonts w:ascii="Trebuchet MS" w:hAnsi="Trebuchet MS"/>
        </w:rPr>
        <w:t>Will serve as the subject matter supervisor of the Fellow</w:t>
      </w:r>
    </w:p>
    <w:p w14:paraId="4BB22A0F" w14:textId="605C2B90" w:rsidR="004729EF" w:rsidRPr="004729EF" w:rsidRDefault="004729EF" w:rsidP="004729EF">
      <w:pPr>
        <w:rPr>
          <w:rFonts w:ascii="Trebuchet MS" w:hAnsi="Trebuchet MS"/>
        </w:rPr>
      </w:pPr>
      <w:r w:rsidRPr="00513D7E">
        <w:rPr>
          <w:rFonts w:ascii="Segoe UI Symbol" w:hAnsi="Segoe UI Symbol" w:cs="Segoe UI Symbol"/>
        </w:rPr>
        <w:lastRenderedPageBreak/>
        <w:t>☐</w:t>
      </w:r>
      <w:r>
        <w:rPr>
          <w:rFonts w:ascii="Segoe UI Symbol" w:hAnsi="Segoe UI Symbol" w:cs="Segoe UI Symbol"/>
        </w:rPr>
        <w:t xml:space="preserve"> </w:t>
      </w:r>
      <w:r w:rsidRPr="004729EF">
        <w:rPr>
          <w:rFonts w:ascii="Trebuchet MS" w:hAnsi="Trebuchet MS"/>
        </w:rPr>
        <w:t>Has been involved in the design of this Fellowship project and application</w:t>
      </w:r>
    </w:p>
    <w:p w14:paraId="6DA2DBB8" w14:textId="08DB2472" w:rsidR="000B3A7B" w:rsidRDefault="004729EF" w:rsidP="004729EF">
      <w:pPr>
        <w:rPr>
          <w:rFonts w:ascii="Trebuchet MS" w:hAnsi="Trebuchet MS"/>
        </w:rPr>
      </w:pPr>
      <w:r w:rsidRPr="00513D7E">
        <w:rPr>
          <w:rFonts w:ascii="Segoe UI Symbol" w:hAnsi="Segoe UI Symbol" w:cs="Segoe UI Symbol"/>
        </w:rPr>
        <w:t>☐</w:t>
      </w:r>
      <w:r>
        <w:rPr>
          <w:rFonts w:ascii="Segoe UI Symbol" w:hAnsi="Segoe UI Symbol" w:cs="Segoe UI Symbol"/>
        </w:rPr>
        <w:t xml:space="preserve"> </w:t>
      </w:r>
      <w:r w:rsidRPr="004729EF">
        <w:rPr>
          <w:rFonts w:ascii="Trebuchet MS" w:hAnsi="Trebuchet MS"/>
        </w:rPr>
        <w:t>Has experience managing staff</w:t>
      </w:r>
    </w:p>
    <w:p w14:paraId="6573535F" w14:textId="77777777" w:rsidR="000B3A7B" w:rsidRDefault="000B3A7B" w:rsidP="000B3A7B">
      <w:pPr>
        <w:rPr>
          <w:rFonts w:ascii="Segoe UI Symbol" w:hAnsi="Segoe UI Symbol" w:cs="Segoe UI Symbol"/>
        </w:rPr>
      </w:pPr>
    </w:p>
    <w:p w14:paraId="58F434CC" w14:textId="36D52565" w:rsidR="00CF68C8" w:rsidRPr="00CF68C8" w:rsidRDefault="00CF68C8" w:rsidP="00CF68C8">
      <w:pPr>
        <w:rPr>
          <w:rFonts w:ascii="Trebuchet MS" w:hAnsi="Trebuchet MS"/>
          <w:b/>
          <w:bCs/>
        </w:rPr>
      </w:pPr>
      <w:r w:rsidRPr="00CF68C8">
        <w:rPr>
          <w:rFonts w:ascii="Trebuchet MS" w:hAnsi="Trebuchet MS"/>
          <w:b/>
          <w:bCs/>
        </w:rPr>
        <w:t>If any of the above Fellow supervisor confirmations are not selected, please explain:</w:t>
      </w:r>
    </w:p>
    <w:p w14:paraId="1CC78711" w14:textId="7A368331" w:rsidR="00CF68C8" w:rsidRPr="00EF3D64" w:rsidRDefault="00CF68C8" w:rsidP="00CF68C8">
      <w:pPr>
        <w:rPr>
          <w:rFonts w:ascii="Trebuchet MS" w:hAnsi="Trebuchet MS"/>
          <w:i/>
          <w:iCs/>
          <w:u w:val="single"/>
        </w:rPr>
      </w:pPr>
      <w:r w:rsidRPr="001D1082">
        <w:rPr>
          <w:rFonts w:ascii="Trebuchet MS" w:hAnsi="Trebuchet MS"/>
          <w:i/>
          <w:iCs/>
          <w:u w:val="single"/>
        </w:rPr>
        <w:t>TEXT BOX HERE</w:t>
      </w:r>
    </w:p>
    <w:p w14:paraId="56CA72E5" w14:textId="77777777" w:rsidR="00CF68C8" w:rsidRPr="00CF68C8" w:rsidRDefault="00CF68C8" w:rsidP="00CF68C8">
      <w:pPr>
        <w:rPr>
          <w:rFonts w:ascii="Trebuchet MS" w:hAnsi="Trebuchet MS"/>
        </w:rPr>
      </w:pPr>
    </w:p>
    <w:p w14:paraId="093AB84C" w14:textId="133EB125" w:rsidR="004729EF" w:rsidRPr="00CF68C8" w:rsidRDefault="00CF68C8" w:rsidP="00CF68C8">
      <w:pPr>
        <w:rPr>
          <w:rFonts w:ascii="Trebuchet MS" w:hAnsi="Trebuchet MS"/>
          <w:b/>
          <w:bCs/>
        </w:rPr>
      </w:pPr>
      <w:r w:rsidRPr="00CF68C8">
        <w:rPr>
          <w:rFonts w:ascii="Trebuchet MS" w:hAnsi="Trebuchet MS"/>
          <w:b/>
          <w:bCs/>
        </w:rPr>
        <w:t>Please confirm, by checking each box, that the Host Organization certifies: (required)</w:t>
      </w:r>
    </w:p>
    <w:p w14:paraId="5DD1A2EF" w14:textId="5FFD96AA" w:rsidR="00304F32" w:rsidRPr="00304F32" w:rsidRDefault="00304F32" w:rsidP="00304F32">
      <w:pPr>
        <w:rPr>
          <w:rFonts w:ascii="Trebuchet MS" w:hAnsi="Trebuchet MS"/>
        </w:rPr>
      </w:pPr>
      <w:r w:rsidRPr="00513D7E">
        <w:rPr>
          <w:rFonts w:ascii="Segoe UI Symbol" w:hAnsi="Segoe UI Symbol" w:cs="Segoe UI Symbol"/>
        </w:rPr>
        <w:t>☐</w:t>
      </w:r>
      <w:r>
        <w:rPr>
          <w:rFonts w:ascii="Segoe UI Symbol" w:hAnsi="Segoe UI Symbol" w:cs="Segoe UI Symbol"/>
        </w:rPr>
        <w:t xml:space="preserve"> </w:t>
      </w:r>
      <w:r w:rsidRPr="00304F32">
        <w:rPr>
          <w:rFonts w:ascii="Trebuchet MS" w:hAnsi="Trebuchet MS"/>
        </w:rPr>
        <w:t>The project has been co-developed with the Candidate</w:t>
      </w:r>
    </w:p>
    <w:p w14:paraId="030E2ABE" w14:textId="32E98633" w:rsidR="00304F32" w:rsidRPr="00304F32" w:rsidRDefault="00304F32" w:rsidP="00304F32">
      <w:pPr>
        <w:rPr>
          <w:rFonts w:ascii="Trebuchet MS" w:hAnsi="Trebuchet MS"/>
        </w:rPr>
      </w:pPr>
      <w:r w:rsidRPr="00513D7E">
        <w:rPr>
          <w:rFonts w:ascii="Segoe UI Symbol" w:hAnsi="Segoe UI Symbol" w:cs="Segoe UI Symbol"/>
        </w:rPr>
        <w:t>☐</w:t>
      </w:r>
      <w:r>
        <w:rPr>
          <w:rFonts w:ascii="Segoe UI Symbol" w:hAnsi="Segoe UI Symbol" w:cs="Segoe UI Symbol"/>
        </w:rPr>
        <w:t xml:space="preserve"> </w:t>
      </w:r>
      <w:r w:rsidRPr="00304F32">
        <w:rPr>
          <w:rFonts w:ascii="Trebuchet MS" w:hAnsi="Trebuchet MS"/>
        </w:rPr>
        <w:t>It will provide regular supervision, feedback, and standard professional</w:t>
      </w:r>
      <w:r>
        <w:rPr>
          <w:rFonts w:ascii="Trebuchet MS" w:hAnsi="Trebuchet MS"/>
        </w:rPr>
        <w:t xml:space="preserve"> </w:t>
      </w:r>
      <w:r w:rsidRPr="00304F32">
        <w:rPr>
          <w:rFonts w:ascii="Trebuchet MS" w:hAnsi="Trebuchet MS"/>
        </w:rPr>
        <w:t>development supports</w:t>
      </w:r>
    </w:p>
    <w:p w14:paraId="518A66DB" w14:textId="43CE1B6F" w:rsidR="00304F32" w:rsidRPr="00304F32" w:rsidRDefault="00304F32" w:rsidP="00304F32">
      <w:pPr>
        <w:rPr>
          <w:rFonts w:ascii="Trebuchet MS" w:hAnsi="Trebuchet MS"/>
        </w:rPr>
      </w:pPr>
      <w:r w:rsidRPr="00513D7E">
        <w:rPr>
          <w:rFonts w:ascii="Segoe UI Symbol" w:hAnsi="Segoe UI Symbol" w:cs="Segoe UI Symbol"/>
        </w:rPr>
        <w:t>☐</w:t>
      </w:r>
      <w:r>
        <w:rPr>
          <w:rFonts w:ascii="Segoe UI Symbol" w:hAnsi="Segoe UI Symbol" w:cs="Segoe UI Symbol"/>
        </w:rPr>
        <w:t xml:space="preserve"> </w:t>
      </w:r>
      <w:r w:rsidRPr="00304F32">
        <w:rPr>
          <w:rFonts w:ascii="Trebuchet MS" w:hAnsi="Trebuchet MS"/>
        </w:rPr>
        <w:t>It will provide workspace and technology to the Fellow</w:t>
      </w:r>
    </w:p>
    <w:p w14:paraId="4598C35E" w14:textId="54FF410C" w:rsidR="00304F32" w:rsidRPr="00304F32" w:rsidRDefault="00304F32" w:rsidP="00304F32">
      <w:pPr>
        <w:rPr>
          <w:rFonts w:ascii="Trebuchet MS" w:hAnsi="Trebuchet MS"/>
        </w:rPr>
      </w:pPr>
      <w:r w:rsidRPr="00513D7E">
        <w:rPr>
          <w:rFonts w:ascii="Segoe UI Symbol" w:hAnsi="Segoe UI Symbol" w:cs="Segoe UI Symbol"/>
        </w:rPr>
        <w:t>☐</w:t>
      </w:r>
      <w:r>
        <w:rPr>
          <w:rFonts w:ascii="Segoe UI Symbol" w:hAnsi="Segoe UI Symbol" w:cs="Segoe UI Symbol"/>
        </w:rPr>
        <w:t xml:space="preserve"> </w:t>
      </w:r>
      <w:r w:rsidRPr="00304F32">
        <w:rPr>
          <w:rFonts w:ascii="Trebuchet MS" w:hAnsi="Trebuchet MS"/>
        </w:rPr>
        <w:t>It will support the Fellow's full participation in Equal Justice Works</w:t>
      </w:r>
    </w:p>
    <w:p w14:paraId="5ABFE7B7" w14:textId="7BB16271" w:rsidR="00304F32" w:rsidRPr="00304F32" w:rsidRDefault="00304F32" w:rsidP="00304F32">
      <w:pPr>
        <w:rPr>
          <w:rFonts w:ascii="Trebuchet MS" w:hAnsi="Trebuchet MS"/>
        </w:rPr>
      </w:pPr>
      <w:r w:rsidRPr="00513D7E">
        <w:rPr>
          <w:rFonts w:ascii="Segoe UI Symbol" w:hAnsi="Segoe UI Symbol" w:cs="Segoe UI Symbol"/>
        </w:rPr>
        <w:t>☐</w:t>
      </w:r>
      <w:r>
        <w:rPr>
          <w:rFonts w:ascii="Segoe UI Symbol" w:hAnsi="Segoe UI Symbol" w:cs="Segoe UI Symbol"/>
        </w:rPr>
        <w:t xml:space="preserve"> </w:t>
      </w:r>
      <w:r w:rsidRPr="00304F32">
        <w:rPr>
          <w:rFonts w:ascii="Trebuchet MS" w:hAnsi="Trebuchet MS"/>
        </w:rPr>
        <w:t>Fellowship program including an annual 3-day in person training, program</w:t>
      </w:r>
      <w:r>
        <w:rPr>
          <w:rFonts w:ascii="Trebuchet MS" w:hAnsi="Trebuchet MS"/>
        </w:rPr>
        <w:t xml:space="preserve"> </w:t>
      </w:r>
      <w:r w:rsidRPr="00304F32">
        <w:rPr>
          <w:rFonts w:ascii="Trebuchet MS" w:hAnsi="Trebuchet MS"/>
        </w:rPr>
        <w:t xml:space="preserve">webinars, fulfilling reporting </w:t>
      </w:r>
      <w:r w:rsidR="00134AD3" w:rsidRPr="00304F32">
        <w:rPr>
          <w:rFonts w:ascii="Trebuchet MS" w:hAnsi="Trebuchet MS"/>
        </w:rPr>
        <w:t>requirements</w:t>
      </w:r>
      <w:r w:rsidRPr="00304F32">
        <w:rPr>
          <w:rFonts w:ascii="Trebuchet MS" w:hAnsi="Trebuchet MS"/>
        </w:rPr>
        <w:t>, engaging with sponsors, etc.</w:t>
      </w:r>
    </w:p>
    <w:p w14:paraId="6A27F057" w14:textId="3127B843" w:rsidR="004729EF" w:rsidRDefault="00304F32" w:rsidP="00304F32">
      <w:pPr>
        <w:rPr>
          <w:rFonts w:ascii="Trebuchet MS" w:hAnsi="Trebuchet MS"/>
        </w:rPr>
      </w:pPr>
      <w:r w:rsidRPr="00513D7E">
        <w:rPr>
          <w:rFonts w:ascii="Segoe UI Symbol" w:hAnsi="Segoe UI Symbol" w:cs="Segoe UI Symbol"/>
        </w:rPr>
        <w:t>☐</w:t>
      </w:r>
      <w:r>
        <w:rPr>
          <w:rFonts w:ascii="Segoe UI Symbol" w:hAnsi="Segoe UI Symbol" w:cs="Segoe UI Symbol"/>
        </w:rPr>
        <w:t xml:space="preserve"> </w:t>
      </w:r>
      <w:r w:rsidRPr="00304F32">
        <w:rPr>
          <w:rFonts w:ascii="Trebuchet MS" w:hAnsi="Trebuchet MS"/>
        </w:rPr>
        <w:t>It understands that 90% of the Fellow's time will be dedicated to the</w:t>
      </w:r>
      <w:r>
        <w:rPr>
          <w:rFonts w:ascii="Trebuchet MS" w:hAnsi="Trebuchet MS"/>
        </w:rPr>
        <w:t xml:space="preserve"> </w:t>
      </w:r>
      <w:r w:rsidRPr="00304F32">
        <w:rPr>
          <w:rFonts w:ascii="Trebuchet MS" w:hAnsi="Trebuchet MS"/>
        </w:rPr>
        <w:t>Fellowship</w:t>
      </w:r>
    </w:p>
    <w:p w14:paraId="0AF0A623" w14:textId="77777777" w:rsidR="00304F32" w:rsidRDefault="00304F32" w:rsidP="00304F32">
      <w:pPr>
        <w:rPr>
          <w:rFonts w:ascii="Trebuchet MS" w:hAnsi="Trebuchet MS"/>
        </w:rPr>
      </w:pPr>
    </w:p>
    <w:p w14:paraId="369DC29F" w14:textId="35E38D70" w:rsidR="00304F32" w:rsidRPr="00134AD3" w:rsidRDefault="00134AD3" w:rsidP="00134AD3">
      <w:pPr>
        <w:rPr>
          <w:rFonts w:ascii="Trebuchet MS" w:hAnsi="Trebuchet MS"/>
          <w:b/>
          <w:bCs/>
        </w:rPr>
      </w:pPr>
      <w:r w:rsidRPr="00134AD3">
        <w:rPr>
          <w:rFonts w:ascii="Trebuchet MS" w:hAnsi="Trebuchet MS"/>
          <w:b/>
          <w:bCs/>
        </w:rPr>
        <w:t>If any of the above Host Organization confirmations are not selected, please explain:</w:t>
      </w:r>
    </w:p>
    <w:p w14:paraId="18EACA89" w14:textId="63E02DB3" w:rsidR="00134AD3" w:rsidRPr="00BD5452" w:rsidRDefault="00134AD3" w:rsidP="00134AD3">
      <w:pPr>
        <w:rPr>
          <w:rFonts w:ascii="Trebuchet MS" w:hAnsi="Trebuchet MS"/>
          <w:i/>
          <w:iCs/>
          <w:u w:val="single"/>
        </w:rPr>
      </w:pPr>
      <w:r w:rsidRPr="001D1082">
        <w:rPr>
          <w:rFonts w:ascii="Trebuchet MS" w:hAnsi="Trebuchet MS"/>
          <w:i/>
          <w:iCs/>
          <w:u w:val="single"/>
        </w:rPr>
        <w:t>TEXT BOX HERE</w:t>
      </w:r>
    </w:p>
    <w:p w14:paraId="174F8136" w14:textId="77777777" w:rsidR="00134AD3" w:rsidRDefault="00134AD3" w:rsidP="00134AD3">
      <w:pPr>
        <w:rPr>
          <w:rFonts w:ascii="Trebuchet MS" w:hAnsi="Trebuchet MS"/>
        </w:rPr>
      </w:pPr>
    </w:p>
    <w:p w14:paraId="6AD68B74" w14:textId="5D859B99" w:rsidR="00BD5452" w:rsidRPr="00BD5452" w:rsidRDefault="00BD5452" w:rsidP="00BD5452">
      <w:pPr>
        <w:rPr>
          <w:rFonts w:ascii="Trebuchet MS" w:hAnsi="Trebuchet MS"/>
          <w:b/>
          <w:bCs/>
        </w:rPr>
      </w:pPr>
      <w:r w:rsidRPr="00BD5452">
        <w:rPr>
          <w:rFonts w:ascii="Trebuchet MS" w:hAnsi="Trebuchet MS"/>
          <w:b/>
          <w:bCs/>
        </w:rPr>
        <w:t>Please confirm by checking the applicable box below that the Fellow will be at minimum provided with the following: (required)</w:t>
      </w:r>
    </w:p>
    <w:p w14:paraId="43B0D607" w14:textId="48C37E69" w:rsidR="00BD5452" w:rsidRPr="00BD5452" w:rsidRDefault="00BD5452" w:rsidP="00BD5452">
      <w:pPr>
        <w:rPr>
          <w:rFonts w:ascii="Trebuchet MS" w:hAnsi="Trebuchet MS"/>
        </w:rPr>
      </w:pPr>
      <w:r w:rsidRPr="00513D7E">
        <w:rPr>
          <w:rFonts w:ascii="Segoe UI Symbol" w:hAnsi="Segoe UI Symbol" w:cs="Segoe UI Symbol"/>
        </w:rPr>
        <w:t>☐</w:t>
      </w:r>
      <w:r>
        <w:rPr>
          <w:rFonts w:ascii="Segoe UI Symbol" w:hAnsi="Segoe UI Symbol" w:cs="Segoe UI Symbol"/>
        </w:rPr>
        <w:t xml:space="preserve"> </w:t>
      </w:r>
      <w:r w:rsidRPr="00BD5452">
        <w:rPr>
          <w:rFonts w:ascii="Trebuchet MS" w:hAnsi="Trebuchet MS"/>
        </w:rPr>
        <w:t>Desk, Office or Cubicle, Computer and Phone, or</w:t>
      </w:r>
    </w:p>
    <w:p w14:paraId="47B9C342" w14:textId="4286EB58" w:rsidR="00134AD3" w:rsidRDefault="00BD5452" w:rsidP="00BD5452">
      <w:pPr>
        <w:rPr>
          <w:rFonts w:ascii="Trebuchet MS" w:hAnsi="Trebuchet MS"/>
        </w:rPr>
      </w:pPr>
      <w:r w:rsidRPr="00513D7E">
        <w:rPr>
          <w:rFonts w:ascii="Segoe UI Symbol" w:hAnsi="Segoe UI Symbol" w:cs="Segoe UI Symbol"/>
        </w:rPr>
        <w:t>☐</w:t>
      </w:r>
      <w:r>
        <w:rPr>
          <w:rFonts w:ascii="Segoe UI Symbol" w:hAnsi="Segoe UI Symbol" w:cs="Segoe UI Symbol"/>
        </w:rPr>
        <w:t xml:space="preserve"> </w:t>
      </w:r>
      <w:r w:rsidRPr="00BD5452">
        <w:rPr>
          <w:rFonts w:ascii="Trebuchet MS" w:hAnsi="Trebuchet MS"/>
        </w:rPr>
        <w:t>Comparable remote working benefits (e.g., computer and stipend for</w:t>
      </w:r>
      <w:r>
        <w:rPr>
          <w:rFonts w:ascii="Trebuchet MS" w:hAnsi="Trebuchet MS"/>
        </w:rPr>
        <w:t xml:space="preserve"> </w:t>
      </w:r>
      <w:r w:rsidRPr="00BD5452">
        <w:rPr>
          <w:rFonts w:ascii="Trebuchet MS" w:hAnsi="Trebuchet MS"/>
        </w:rPr>
        <w:t>Internet access)</w:t>
      </w:r>
    </w:p>
    <w:p w14:paraId="7F028C3F" w14:textId="77777777" w:rsidR="00BD5452" w:rsidRDefault="00BD5452" w:rsidP="00BD5452">
      <w:pPr>
        <w:rPr>
          <w:rFonts w:ascii="Trebuchet MS" w:hAnsi="Trebuchet MS"/>
        </w:rPr>
      </w:pPr>
    </w:p>
    <w:p w14:paraId="5C6FDAE7" w14:textId="2B2961E6" w:rsidR="00BD5452" w:rsidRPr="00901032" w:rsidRDefault="00901032" w:rsidP="00901032">
      <w:pPr>
        <w:rPr>
          <w:rFonts w:ascii="Trebuchet MS" w:hAnsi="Trebuchet MS"/>
          <w:b/>
          <w:bCs/>
        </w:rPr>
      </w:pPr>
      <w:r w:rsidRPr="00901032">
        <w:rPr>
          <w:rFonts w:ascii="Trebuchet MS" w:hAnsi="Trebuchet MS"/>
          <w:b/>
          <w:bCs/>
        </w:rPr>
        <w:lastRenderedPageBreak/>
        <w:t>Describe the technology and office or work from home resources that will be available to the Fellow. (required)</w:t>
      </w:r>
    </w:p>
    <w:p w14:paraId="41F193D2" w14:textId="77777777" w:rsidR="00901032" w:rsidRPr="00BD5452" w:rsidRDefault="00901032" w:rsidP="00901032">
      <w:pPr>
        <w:rPr>
          <w:rFonts w:ascii="Trebuchet MS" w:hAnsi="Trebuchet MS"/>
          <w:i/>
          <w:iCs/>
          <w:u w:val="single"/>
        </w:rPr>
      </w:pPr>
      <w:r w:rsidRPr="001D1082">
        <w:rPr>
          <w:rFonts w:ascii="Trebuchet MS" w:hAnsi="Trebuchet MS"/>
          <w:i/>
          <w:iCs/>
          <w:u w:val="single"/>
        </w:rPr>
        <w:t>TEXT BOX HERE</w:t>
      </w:r>
    </w:p>
    <w:p w14:paraId="65BA210A" w14:textId="28BDD7AB" w:rsidR="0011546E" w:rsidRDefault="00901032">
      <w:pPr>
        <w:rPr>
          <w:rFonts w:ascii="Trebuchet MS" w:hAnsi="Trebuchet MS"/>
        </w:rPr>
      </w:pPr>
      <w:r>
        <w:rPr>
          <w:rFonts w:ascii="Trebuchet MS" w:hAnsi="Trebuchet MS"/>
        </w:rPr>
        <w:t>Limit: 200 words</w:t>
      </w:r>
    </w:p>
    <w:p w14:paraId="3863DBA6" w14:textId="77777777" w:rsidR="002E1878" w:rsidRDefault="002E1878">
      <w:pPr>
        <w:rPr>
          <w:rFonts w:ascii="Trebuchet MS" w:hAnsi="Trebuchet MS"/>
        </w:rPr>
      </w:pPr>
    </w:p>
    <w:p w14:paraId="73DAF4BC" w14:textId="77777777" w:rsidR="002E1878" w:rsidRPr="00E738ED" w:rsidRDefault="002E1878">
      <w:pPr>
        <w:rPr>
          <w:rFonts w:ascii="Trebuchet MS" w:hAnsi="Trebuchet MS"/>
        </w:rPr>
      </w:pPr>
    </w:p>
    <w:p w14:paraId="5F3B2FEA" w14:textId="77777777" w:rsidR="009B5253" w:rsidRPr="00E738ED" w:rsidRDefault="00000000">
      <w:pPr>
        <w:pStyle w:val="Heading1"/>
        <w:rPr>
          <w:rFonts w:ascii="Trebuchet MS" w:hAnsi="Trebuchet MS"/>
          <w:sz w:val="22"/>
          <w:szCs w:val="22"/>
        </w:rPr>
      </w:pPr>
      <w:r w:rsidRPr="00E738ED">
        <w:rPr>
          <w:rFonts w:ascii="Trebuchet MS" w:hAnsi="Trebuchet MS"/>
          <w:sz w:val="22"/>
          <w:szCs w:val="22"/>
        </w:rPr>
        <w:t>Part V: Required Attachments</w:t>
      </w:r>
    </w:p>
    <w:p w14:paraId="43F73565" w14:textId="77777777" w:rsidR="00394C75" w:rsidRDefault="00394C75">
      <w:pPr>
        <w:rPr>
          <w:rFonts w:ascii="Trebuchet MS" w:hAnsi="Trebuchet MS"/>
          <w:b/>
        </w:rPr>
      </w:pPr>
    </w:p>
    <w:p w14:paraId="7CAA0B08" w14:textId="72E7AA15" w:rsidR="009B5253" w:rsidRPr="00E738ED" w:rsidRDefault="00000000">
      <w:pPr>
        <w:rPr>
          <w:rFonts w:ascii="Trebuchet MS" w:hAnsi="Trebuchet MS"/>
        </w:rPr>
      </w:pPr>
      <w:r w:rsidRPr="00E738ED">
        <w:rPr>
          <w:rFonts w:ascii="Trebuchet MS" w:hAnsi="Trebuchet MS"/>
          <w:b/>
        </w:rPr>
        <w:t>Upload Your Resume Here: (required)</w:t>
      </w:r>
    </w:p>
    <w:p w14:paraId="2E07B61B" w14:textId="58A8C523" w:rsidR="00901032" w:rsidRPr="00BD5452" w:rsidRDefault="00901032" w:rsidP="00901032">
      <w:pPr>
        <w:rPr>
          <w:rFonts w:ascii="Trebuchet MS" w:hAnsi="Trebuchet MS"/>
          <w:i/>
          <w:iCs/>
          <w:u w:val="single"/>
        </w:rPr>
      </w:pPr>
      <w:r>
        <w:rPr>
          <w:rFonts w:ascii="Trebuchet MS" w:hAnsi="Trebuchet MS"/>
          <w:i/>
          <w:iCs/>
          <w:u w:val="single"/>
        </w:rPr>
        <w:t>“CHOOSE FILE” BUTTON HERE</w:t>
      </w:r>
    </w:p>
    <w:p w14:paraId="3EBC1A55" w14:textId="2AFF19AA" w:rsidR="009E38E5" w:rsidRDefault="009E38E5" w:rsidP="009E38E5">
      <w:pPr>
        <w:rPr>
          <w:rFonts w:ascii="Trebuchet MS" w:hAnsi="Trebuchet MS"/>
        </w:rPr>
      </w:pPr>
      <w:r w:rsidRPr="009E38E5">
        <w:rPr>
          <w:rFonts w:ascii="Trebuchet MS" w:hAnsi="Trebuchet MS"/>
        </w:rPr>
        <w:t>Please limit your resume to two pages (if printed, one page double-sided) unless</w:t>
      </w:r>
      <w:r>
        <w:rPr>
          <w:rFonts w:ascii="Trebuchet MS" w:hAnsi="Trebuchet MS"/>
        </w:rPr>
        <w:t xml:space="preserve"> </w:t>
      </w:r>
      <w:r w:rsidRPr="009E38E5">
        <w:rPr>
          <w:rFonts w:ascii="Trebuchet MS" w:hAnsi="Trebuchet MS"/>
        </w:rPr>
        <w:t>additional information is necessary. Please do not include class rank or GPA in your</w:t>
      </w:r>
      <w:r>
        <w:rPr>
          <w:rFonts w:ascii="Trebuchet MS" w:hAnsi="Trebuchet MS"/>
        </w:rPr>
        <w:t xml:space="preserve"> </w:t>
      </w:r>
      <w:r w:rsidRPr="009E38E5">
        <w:rPr>
          <w:rFonts w:ascii="Trebuchet MS" w:hAnsi="Trebuchet MS"/>
        </w:rPr>
        <w:t>resume or other application materials. Please save and upload it in PDF format.</w:t>
      </w:r>
    </w:p>
    <w:p w14:paraId="65137EEB" w14:textId="77777777" w:rsidR="00394C75" w:rsidRPr="00E738ED" w:rsidRDefault="00394C75">
      <w:pPr>
        <w:rPr>
          <w:rFonts w:ascii="Trebuchet MS" w:hAnsi="Trebuchet MS"/>
        </w:rPr>
      </w:pPr>
    </w:p>
    <w:p w14:paraId="2A05DE29" w14:textId="77777777" w:rsidR="009B5253" w:rsidRPr="00E738ED" w:rsidRDefault="00000000">
      <w:pPr>
        <w:rPr>
          <w:rFonts w:ascii="Trebuchet MS" w:hAnsi="Trebuchet MS"/>
        </w:rPr>
      </w:pPr>
      <w:r w:rsidRPr="00E738ED">
        <w:rPr>
          <w:rFonts w:ascii="Trebuchet MS" w:hAnsi="Trebuchet MS"/>
          <w:b/>
        </w:rPr>
        <w:t>Upload Certification Form Here: (required)</w:t>
      </w:r>
    </w:p>
    <w:p w14:paraId="2FB20112" w14:textId="77777777" w:rsidR="00901032" w:rsidRPr="00BD5452" w:rsidRDefault="00901032" w:rsidP="00901032">
      <w:pPr>
        <w:rPr>
          <w:rFonts w:ascii="Trebuchet MS" w:hAnsi="Trebuchet MS"/>
          <w:i/>
          <w:iCs/>
          <w:u w:val="single"/>
        </w:rPr>
      </w:pPr>
      <w:r>
        <w:rPr>
          <w:rFonts w:ascii="Trebuchet MS" w:hAnsi="Trebuchet MS"/>
          <w:i/>
          <w:iCs/>
          <w:u w:val="single"/>
        </w:rPr>
        <w:t>“CHOOSE FILE” BUTTON HERE</w:t>
      </w:r>
    </w:p>
    <w:p w14:paraId="5FA55B62" w14:textId="5AA69318" w:rsidR="00A70899" w:rsidRDefault="00A70899">
      <w:pPr>
        <w:rPr>
          <w:rFonts w:ascii="Trebuchet MS" w:hAnsi="Trebuchet MS"/>
        </w:rPr>
      </w:pPr>
      <w:r>
        <w:rPr>
          <w:rFonts w:ascii="Trebuchet MS" w:hAnsi="Trebuchet MS"/>
        </w:rPr>
        <w:t>P</w:t>
      </w:r>
      <w:r w:rsidRPr="00A70899">
        <w:rPr>
          <w:rFonts w:ascii="Trebuchet MS" w:hAnsi="Trebuchet MS"/>
        </w:rPr>
        <w:t>lease visit this website (</w:t>
      </w:r>
      <w:hyperlink r:id="rId17" w:history="1">
        <w:r w:rsidRPr="00C421C8">
          <w:rPr>
            <w:rStyle w:val="Hyperlink"/>
            <w:rFonts w:ascii="Trebuchet MS" w:hAnsi="Trebuchet MS"/>
          </w:rPr>
          <w:t>https://www.equaljusticeworks.org/opportunities/design-your-own-fellowship/</w:t>
        </w:r>
      </w:hyperlink>
      <w:r w:rsidRPr="00A70899">
        <w:rPr>
          <w:rFonts w:ascii="Trebuchet MS" w:hAnsi="Trebuchet MS"/>
        </w:rPr>
        <w:t xml:space="preserve">) to access and download the </w:t>
      </w:r>
      <w:r w:rsidRPr="00340896">
        <w:rPr>
          <w:rFonts w:ascii="Trebuchet MS" w:hAnsi="Trebuchet MS"/>
          <w:i/>
          <w:iCs/>
        </w:rPr>
        <w:t>Host Certification Form</w:t>
      </w:r>
      <w:r w:rsidRPr="00A70899">
        <w:rPr>
          <w:rFonts w:ascii="Trebuchet MS" w:hAnsi="Trebuchet MS"/>
        </w:rPr>
        <w:t>, available under</w:t>
      </w:r>
      <w:r>
        <w:rPr>
          <w:rFonts w:ascii="Trebuchet MS" w:hAnsi="Trebuchet MS"/>
        </w:rPr>
        <w:t xml:space="preserve"> </w:t>
      </w:r>
      <w:r w:rsidRPr="00A70899">
        <w:rPr>
          <w:rFonts w:ascii="Trebuchet MS" w:hAnsi="Trebuchet MS"/>
        </w:rPr>
        <w:t>Resources. It contains hyperlinks to the sample Memoranda of Agreement</w:t>
      </w:r>
      <w:r>
        <w:rPr>
          <w:rFonts w:ascii="Trebuchet MS" w:hAnsi="Trebuchet MS"/>
        </w:rPr>
        <w:t xml:space="preserve"> </w:t>
      </w:r>
      <w:r w:rsidRPr="00A70899">
        <w:rPr>
          <w:rFonts w:ascii="Trebuchet MS" w:hAnsi="Trebuchet MS"/>
        </w:rPr>
        <w:t>(Fellow</w:t>
      </w:r>
      <w:r>
        <w:rPr>
          <w:rFonts w:ascii="Trebuchet MS" w:hAnsi="Trebuchet MS"/>
        </w:rPr>
        <w:t>-</w:t>
      </w:r>
      <w:r w:rsidRPr="00A70899">
        <w:rPr>
          <w:rFonts w:ascii="Trebuchet MS" w:hAnsi="Trebuchet MS"/>
        </w:rPr>
        <w:t>Equal Justice Works and Host Organization Equal Justice Works). After you and the</w:t>
      </w:r>
      <w:r>
        <w:rPr>
          <w:rFonts w:ascii="Trebuchet MS" w:hAnsi="Trebuchet MS"/>
        </w:rPr>
        <w:t xml:space="preserve"> </w:t>
      </w:r>
      <w:r w:rsidRPr="00A70899">
        <w:rPr>
          <w:rFonts w:ascii="Trebuchet MS" w:hAnsi="Trebuchet MS"/>
        </w:rPr>
        <w:t>Host Organization have completed it, please save it in PDF format and upload it here.</w:t>
      </w:r>
    </w:p>
    <w:p w14:paraId="241D3A70" w14:textId="77777777" w:rsidR="00A70899" w:rsidRDefault="00A70899">
      <w:pPr>
        <w:rPr>
          <w:rFonts w:ascii="Trebuchet MS" w:hAnsi="Trebuchet MS"/>
        </w:rPr>
      </w:pPr>
    </w:p>
    <w:p w14:paraId="1E631869" w14:textId="40ECDE7E" w:rsidR="00A70899" w:rsidRPr="00A70899" w:rsidRDefault="00A70899">
      <w:pPr>
        <w:rPr>
          <w:rFonts w:ascii="Trebuchet MS" w:hAnsi="Trebuchet MS"/>
          <w:b/>
          <w:bCs/>
        </w:rPr>
      </w:pPr>
      <w:r w:rsidRPr="00A70899">
        <w:rPr>
          <w:rFonts w:ascii="Trebuchet MS" w:hAnsi="Trebuchet MS"/>
          <w:b/>
          <w:bCs/>
        </w:rPr>
        <w:t>LETTERS OF RECOMMENDATION</w:t>
      </w:r>
    </w:p>
    <w:p w14:paraId="16439CB1" w14:textId="615ADC45" w:rsidR="003D1209" w:rsidRPr="003D1209" w:rsidRDefault="003D1209" w:rsidP="003D1209">
      <w:pPr>
        <w:rPr>
          <w:rFonts w:ascii="Trebuchet MS" w:hAnsi="Trebuchet MS"/>
        </w:rPr>
      </w:pPr>
      <w:r>
        <w:rPr>
          <w:rFonts w:ascii="Trebuchet MS" w:hAnsi="Trebuchet MS"/>
        </w:rPr>
        <w:t>T</w:t>
      </w:r>
      <w:r w:rsidRPr="003D1209">
        <w:rPr>
          <w:rFonts w:ascii="Trebuchet MS" w:hAnsi="Trebuchet MS"/>
        </w:rPr>
        <w:t>wo letters of recommendation in PDF format are required.</w:t>
      </w:r>
    </w:p>
    <w:p w14:paraId="005804A4" w14:textId="74559B7E" w:rsidR="003D1209" w:rsidRPr="003D1209" w:rsidRDefault="003D1209" w:rsidP="003D1209">
      <w:pPr>
        <w:rPr>
          <w:rFonts w:ascii="Trebuchet MS" w:hAnsi="Trebuchet MS"/>
        </w:rPr>
      </w:pPr>
      <w:r w:rsidRPr="003D1209">
        <w:rPr>
          <w:rFonts w:ascii="Trebuchet MS" w:hAnsi="Trebuchet MS"/>
        </w:rPr>
        <w:t>Letters of recommendation may come from people you know from your legal,</w:t>
      </w:r>
      <w:r>
        <w:rPr>
          <w:rFonts w:ascii="Trebuchet MS" w:hAnsi="Trebuchet MS"/>
        </w:rPr>
        <w:t xml:space="preserve"> </w:t>
      </w:r>
      <w:r w:rsidRPr="003D1209">
        <w:rPr>
          <w:rFonts w:ascii="Trebuchet MS" w:hAnsi="Trebuchet MS"/>
        </w:rPr>
        <w:t>volunteer, job, or academic experience, and should come from people who can speak</w:t>
      </w:r>
      <w:r>
        <w:rPr>
          <w:rFonts w:ascii="Trebuchet MS" w:hAnsi="Trebuchet MS"/>
        </w:rPr>
        <w:t xml:space="preserve"> </w:t>
      </w:r>
      <w:r w:rsidRPr="003D1209">
        <w:rPr>
          <w:rFonts w:ascii="Trebuchet MS" w:hAnsi="Trebuchet MS"/>
        </w:rPr>
        <w:t>to your work product. If you have previously worked at your host organization, it is</w:t>
      </w:r>
      <w:r>
        <w:rPr>
          <w:rFonts w:ascii="Trebuchet MS" w:hAnsi="Trebuchet MS"/>
        </w:rPr>
        <w:t xml:space="preserve"> </w:t>
      </w:r>
      <w:r w:rsidRPr="003D1209">
        <w:rPr>
          <w:rFonts w:ascii="Trebuchet MS" w:hAnsi="Trebuchet MS"/>
        </w:rPr>
        <w:t>acceptable for one letter to come from a person at the host organization.</w:t>
      </w:r>
    </w:p>
    <w:p w14:paraId="00242311" w14:textId="66C3804A" w:rsidR="003D1209" w:rsidRPr="003D1209" w:rsidRDefault="003D1209" w:rsidP="003D1209">
      <w:pPr>
        <w:rPr>
          <w:rFonts w:ascii="Trebuchet MS" w:hAnsi="Trebuchet MS"/>
        </w:rPr>
      </w:pPr>
      <w:r w:rsidRPr="003D1209">
        <w:rPr>
          <w:rFonts w:ascii="Trebuchet MS" w:hAnsi="Trebuchet MS"/>
        </w:rPr>
        <w:lastRenderedPageBreak/>
        <w:t>Please ask recommenders to address the letters to the “Fellowship Committee” and</w:t>
      </w:r>
      <w:r>
        <w:rPr>
          <w:rFonts w:ascii="Trebuchet MS" w:hAnsi="Trebuchet MS"/>
        </w:rPr>
        <w:t xml:space="preserve"> </w:t>
      </w:r>
      <w:r w:rsidRPr="003D1209">
        <w:rPr>
          <w:rFonts w:ascii="Trebuchet MS" w:hAnsi="Trebuchet MS"/>
        </w:rPr>
        <w:t>submit letters of recommendation on their organizational letterhead if possible. Each</w:t>
      </w:r>
      <w:r>
        <w:rPr>
          <w:rFonts w:ascii="Trebuchet MS" w:hAnsi="Trebuchet MS"/>
        </w:rPr>
        <w:t xml:space="preserve"> </w:t>
      </w:r>
      <w:r w:rsidRPr="003D1209">
        <w:rPr>
          <w:rFonts w:ascii="Trebuchet MS" w:hAnsi="Trebuchet MS"/>
        </w:rPr>
        <w:t>letter should include the recommender's phone number and email address.</w:t>
      </w:r>
    </w:p>
    <w:p w14:paraId="5AB08059" w14:textId="5710EDDD" w:rsidR="00B066A4" w:rsidRDefault="003D1209" w:rsidP="003D1209">
      <w:pPr>
        <w:rPr>
          <w:rFonts w:ascii="Trebuchet MS" w:hAnsi="Trebuchet MS"/>
        </w:rPr>
      </w:pPr>
      <w:r w:rsidRPr="003D1209">
        <w:rPr>
          <w:rFonts w:ascii="Trebuchet MS" w:hAnsi="Trebuchet MS"/>
        </w:rPr>
        <w:t>Both letters must be uploaded in this application in time to click to submit no later than</w:t>
      </w:r>
      <w:r>
        <w:rPr>
          <w:rFonts w:ascii="Trebuchet MS" w:hAnsi="Trebuchet MS"/>
        </w:rPr>
        <w:t xml:space="preserve"> </w:t>
      </w:r>
      <w:r w:rsidRPr="003D1209">
        <w:rPr>
          <w:rFonts w:ascii="Trebuchet MS" w:hAnsi="Trebuchet MS"/>
        </w:rPr>
        <w:t>the application deadline. Equal Justice Works does not accept letters by email.</w:t>
      </w:r>
    </w:p>
    <w:p w14:paraId="6689033C" w14:textId="0DA17C02" w:rsidR="00B066A4" w:rsidRPr="00B066A4" w:rsidRDefault="00B066A4" w:rsidP="00B066A4">
      <w:pPr>
        <w:rPr>
          <w:rFonts w:ascii="Trebuchet MS" w:hAnsi="Trebuchet MS"/>
          <w:b/>
          <w:bCs/>
        </w:rPr>
      </w:pPr>
      <w:r w:rsidRPr="00B066A4">
        <w:rPr>
          <w:rFonts w:ascii="Trebuchet MS" w:hAnsi="Trebuchet MS"/>
          <w:b/>
          <w:bCs/>
        </w:rPr>
        <w:t>Do you have your letters of recommendation? (required)</w:t>
      </w:r>
    </w:p>
    <w:p w14:paraId="50074195" w14:textId="071F2442" w:rsidR="00B066A4" w:rsidRPr="00513D7E" w:rsidRDefault="00B066A4" w:rsidP="00B066A4">
      <w:pPr>
        <w:rPr>
          <w:rFonts w:ascii="Trebuchet MS" w:hAnsi="Trebuchet MS"/>
        </w:rPr>
      </w:pPr>
      <w:r>
        <w:rPr>
          <w:rFonts w:ascii="Segoe UI Symbol" w:hAnsi="Segoe UI Symbol" w:cs="Segoe UI Symbol"/>
          <w:noProof/>
        </w:rPr>
        <mc:AlternateContent>
          <mc:Choice Requires="wps">
            <w:drawing>
              <wp:anchor distT="0" distB="0" distL="114300" distR="114300" simplePos="0" relativeHeight="251658309" behindDoc="0" locked="0" layoutInCell="1" allowOverlap="1" wp14:anchorId="5FCF1855" wp14:editId="53293EF4">
                <wp:simplePos x="0" y="0"/>
                <wp:positionH relativeFrom="column">
                  <wp:posOffset>3745230</wp:posOffset>
                </wp:positionH>
                <wp:positionV relativeFrom="paragraph">
                  <wp:posOffset>12114</wp:posOffset>
                </wp:positionV>
                <wp:extent cx="1582615" cy="287655"/>
                <wp:effectExtent l="0" t="0" r="17780" b="17145"/>
                <wp:wrapNone/>
                <wp:docPr id="686286706" name="Text Box 2"/>
                <wp:cNvGraphicFramePr/>
                <a:graphic xmlns:a="http://schemas.openxmlformats.org/drawingml/2006/main">
                  <a:graphicData uri="http://schemas.microsoft.com/office/word/2010/wordprocessingShape">
                    <wps:wsp>
                      <wps:cNvSpPr txBox="1"/>
                      <wps:spPr>
                        <a:xfrm>
                          <a:off x="0" y="0"/>
                          <a:ext cx="1582615" cy="287655"/>
                        </a:xfrm>
                        <a:prstGeom prst="rect">
                          <a:avLst/>
                        </a:prstGeom>
                        <a:noFill/>
                        <a:ln w="6350">
                          <a:solidFill>
                            <a:schemeClr val="accent6">
                              <a:lumMod val="75000"/>
                            </a:schemeClr>
                          </a:solidFill>
                        </a:ln>
                      </wps:spPr>
                      <wps:txbx>
                        <w:txbxContent>
                          <w:p w14:paraId="528C2189" w14:textId="1F6B30BD" w:rsidR="00B066A4" w:rsidRPr="00394C75" w:rsidRDefault="00B066A4" w:rsidP="00B066A4">
                            <w:pPr>
                              <w:rPr>
                                <w:rFonts w:ascii="Trebuchet MS" w:hAnsi="Trebuchet MS"/>
                              </w:rPr>
                            </w:pPr>
                            <w:r>
                              <w:rPr>
                                <w:rFonts w:ascii="Trebuchet MS" w:hAnsi="Trebuchet MS"/>
                              </w:rPr>
                              <w:t>File Uploads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F1855" id="_x0000_s1042" type="#_x0000_t202" style="position:absolute;margin-left:294.9pt;margin-top:.95pt;width:124.6pt;height:22.65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" filled="f" strokecolor="#e36c0a [2409]" strokeweight=".5pt">
                <v:textbox>
                  <w:txbxContent>
                    <w:p w14:paraId="528C2189" w14:textId="1F6B30BD" w:rsidR="00B066A4" w:rsidRPr="00394C75" w:rsidRDefault="00B066A4" w:rsidP="00B066A4">
                      <w:pPr>
                        <w:rPr>
                          <w:rFonts w:ascii="Trebuchet MS" w:hAnsi="Trebuchet MS"/>
                        </w:rPr>
                      </w:pPr>
                      <w:r>
                        <w:rPr>
                          <w:rFonts w:ascii="Trebuchet MS" w:hAnsi="Trebuchet MS"/>
                        </w:rPr>
                        <w:t>File Uploads</w:t>
                      </w:r>
                    </w:p>
                  </w:txbxContent>
                </v:textbox>
              </v:shape>
            </w:pict>
          </mc:Fallback>
        </mc:AlternateContent>
      </w:r>
      <w:r w:rsidRPr="00513D7E">
        <w:rPr>
          <w:rFonts w:ascii="Segoe UI Symbol" w:hAnsi="Segoe UI Symbol" w:cs="Segoe UI Symbol"/>
        </w:rPr>
        <w:t>☐</w:t>
      </w:r>
      <w:r w:rsidRPr="00513D7E">
        <w:rPr>
          <w:rFonts w:ascii="Trebuchet MS" w:hAnsi="Trebuchet MS"/>
        </w:rPr>
        <w:t xml:space="preserve"> Yes</w:t>
      </w:r>
      <w:r>
        <w:rPr>
          <w:rFonts w:ascii="Trebuchet MS" w:hAnsi="Trebuchet MS"/>
        </w:rPr>
        <w:t xml:space="preserve"> (I can upload them myself)</w:t>
      </w:r>
    </w:p>
    <w:p w14:paraId="0EEE1A2C" w14:textId="04F00A12" w:rsidR="001938BD" w:rsidRDefault="00B066A4">
      <w:pPr>
        <w:rPr>
          <w:rFonts w:ascii="Trebuchet MS" w:hAnsi="Trebuchet MS"/>
        </w:rPr>
      </w:pPr>
      <w:r>
        <w:rPr>
          <w:rFonts w:ascii="Segoe UI Symbol" w:hAnsi="Segoe UI Symbol" w:cs="Segoe UI Symbol"/>
          <w:noProof/>
        </w:rPr>
        <mc:AlternateContent>
          <mc:Choice Requires="wps">
            <w:drawing>
              <wp:anchor distT="0" distB="0" distL="114300" distR="114300" simplePos="0" relativeHeight="251658308" behindDoc="0" locked="0" layoutInCell="1" allowOverlap="1" wp14:anchorId="48C71AF6" wp14:editId="77A3BDC5">
                <wp:simplePos x="0" y="0"/>
                <wp:positionH relativeFrom="margin">
                  <wp:posOffset>3748942</wp:posOffset>
                </wp:positionH>
                <wp:positionV relativeFrom="paragraph">
                  <wp:posOffset>6985</wp:posOffset>
                </wp:positionV>
                <wp:extent cx="1422400" cy="273050"/>
                <wp:effectExtent l="0" t="0" r="25400" b="12700"/>
                <wp:wrapNone/>
                <wp:docPr id="318789666" name="Text Box 2"/>
                <wp:cNvGraphicFramePr/>
                <a:graphic xmlns:a="http://schemas.openxmlformats.org/drawingml/2006/main">
                  <a:graphicData uri="http://schemas.microsoft.com/office/word/2010/wordprocessingShape">
                    <wps:wsp>
                      <wps:cNvSpPr txBox="1"/>
                      <wps:spPr>
                        <a:xfrm>
                          <a:off x="0" y="0"/>
                          <a:ext cx="1422400" cy="273050"/>
                        </a:xfrm>
                        <a:prstGeom prst="rect">
                          <a:avLst/>
                        </a:prstGeom>
                        <a:noFill/>
                        <a:ln w="6350">
                          <a:solidFill>
                            <a:srgbClr val="00B050"/>
                          </a:solidFill>
                        </a:ln>
                      </wps:spPr>
                      <wps:txbx>
                        <w:txbxContent>
                          <w:p w14:paraId="64EF6BCB" w14:textId="6173172A" w:rsidR="00B066A4" w:rsidRPr="00394C75" w:rsidRDefault="00ED0CAE" w:rsidP="00B066A4">
                            <w:pPr>
                              <w:rPr>
                                <w:rFonts w:ascii="Trebuchet MS" w:hAnsi="Trebuchet MS"/>
                              </w:rPr>
                            </w:pPr>
                            <w:r>
                              <w:rPr>
                                <w:rFonts w:ascii="Trebuchet MS" w:hAnsi="Trebuchet MS"/>
                              </w:rPr>
                              <w:t>Email</w:t>
                            </w:r>
                            <w:r w:rsidR="00B066A4">
                              <w:rPr>
                                <w:rFonts w:ascii="Trebuchet MS" w:hAnsi="Trebuchet MS"/>
                              </w:rPr>
                              <w:t xml:space="preserve">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71AF6" id="_x0000_s1043" type="#_x0000_t202" style="position:absolute;margin-left:295.2pt;margin-top:.55pt;width:112pt;height:21.5pt;z-index:2516583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" filled="f" strokecolor="#00b050" strokeweight=".5pt">
                <v:textbox>
                  <w:txbxContent>
                    <w:p w14:paraId="64EF6BCB" w14:textId="6173172A" w:rsidR="00B066A4" w:rsidRPr="00394C75" w:rsidRDefault="00ED0CAE" w:rsidP="00B066A4">
                      <w:pPr>
                        <w:rPr>
                          <w:rFonts w:ascii="Trebuchet MS" w:hAnsi="Trebuchet MS"/>
                        </w:rPr>
                      </w:pPr>
                      <w:r>
                        <w:rPr>
                          <w:rFonts w:ascii="Trebuchet MS" w:hAnsi="Trebuchet MS"/>
                        </w:rPr>
                        <w:t>Email</w:t>
                      </w:r>
                      <w:r w:rsidR="00B066A4">
                        <w:rPr>
                          <w:rFonts w:ascii="Trebuchet MS" w:hAnsi="Trebuchet MS"/>
                        </w:rPr>
                        <w:t xml:space="preserve"> Form</w:t>
                      </w:r>
                    </w:p>
                  </w:txbxContent>
                </v:textbox>
                <w10:wrap anchorx="margin"/>
              </v:shape>
            </w:pict>
          </mc:Fallback>
        </mc:AlternateContent>
      </w:r>
      <w:r w:rsidRPr="00513D7E">
        <w:rPr>
          <w:rFonts w:ascii="Segoe UI Symbol" w:hAnsi="Segoe UI Symbol" w:cs="Segoe UI Symbol"/>
        </w:rPr>
        <w:t>☐</w:t>
      </w:r>
      <w:r w:rsidRPr="00513D7E">
        <w:rPr>
          <w:rFonts w:ascii="Trebuchet MS" w:hAnsi="Trebuchet MS"/>
        </w:rPr>
        <w:t xml:space="preserve"> </w:t>
      </w:r>
      <w:r>
        <w:rPr>
          <w:rFonts w:ascii="Trebuchet MS" w:hAnsi="Trebuchet MS"/>
        </w:rPr>
        <w:t>No (I wish to send a form to my recommendation)</w:t>
      </w:r>
    </w:p>
    <w:p w14:paraId="17B95319" w14:textId="01834F4C" w:rsidR="001938BD" w:rsidRPr="00E738ED" w:rsidRDefault="001938BD">
      <w:pPr>
        <w:rPr>
          <w:rFonts w:ascii="Trebuchet MS" w:hAnsi="Trebuchet MS"/>
        </w:rPr>
      </w:pPr>
      <w:r>
        <w:rPr>
          <w:rFonts w:ascii="Segoe UI Symbol" w:hAnsi="Segoe UI Symbol" w:cs="Segoe UI Symbol"/>
          <w:noProof/>
        </w:rPr>
        <mc:AlternateContent>
          <mc:Choice Requires="wps">
            <w:drawing>
              <wp:anchor distT="0" distB="0" distL="114300" distR="114300" simplePos="0" relativeHeight="251658310" behindDoc="0" locked="0" layoutInCell="1" allowOverlap="1" wp14:anchorId="108211FF" wp14:editId="46C6EE89">
                <wp:simplePos x="0" y="0"/>
                <wp:positionH relativeFrom="margin">
                  <wp:align>center</wp:align>
                </wp:positionH>
                <wp:positionV relativeFrom="paragraph">
                  <wp:posOffset>194262</wp:posOffset>
                </wp:positionV>
                <wp:extent cx="6089650" cy="1448435"/>
                <wp:effectExtent l="57150" t="19050" r="82550" b="94615"/>
                <wp:wrapNone/>
                <wp:docPr id="230354220" name="Rectangle 1"/>
                <wp:cNvGraphicFramePr/>
                <a:graphic xmlns:a="http://schemas.openxmlformats.org/drawingml/2006/main">
                  <a:graphicData uri="http://schemas.microsoft.com/office/word/2010/wordprocessingShape">
                    <wps:wsp>
                      <wps:cNvSpPr/>
                      <wps:spPr>
                        <a:xfrm>
                          <a:off x="0" y="0"/>
                          <a:ext cx="6089650" cy="1448435"/>
                        </a:xfrm>
                        <a:prstGeom prst="rect">
                          <a:avLst/>
                        </a:prstGeom>
                        <a:noFill/>
                        <a:ln>
                          <a:solidFill>
                            <a:srgbClr val="00B05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96F468" id="Rectangle 1" o:spid="_x0000_s1026" style="position:absolute;margin-left:0;margin-top:15.3pt;width:479.5pt;height:114.05pt;z-index:251704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" filled="f" strokecolor="#00b050">
                <v:shadow on="t" color="black" opacity="22937f" origin=",.5" offset="0,.63889mm"/>
                <w10:wrap anchorx="margin"/>
              </v:rect>
            </w:pict>
          </mc:Fallback>
        </mc:AlternateContent>
      </w:r>
    </w:p>
    <w:p w14:paraId="22D32BC8" w14:textId="4CF2CCC5" w:rsidR="00394C75" w:rsidRPr="00394C75" w:rsidRDefault="00000000">
      <w:pPr>
        <w:rPr>
          <w:rFonts w:ascii="Trebuchet MS" w:hAnsi="Trebuchet MS"/>
          <w:b/>
        </w:rPr>
      </w:pPr>
      <w:r w:rsidRPr="00E738ED">
        <w:rPr>
          <w:rFonts w:ascii="Trebuchet MS" w:hAnsi="Trebuchet MS"/>
          <w:b/>
        </w:rPr>
        <w:t>Letter of Recommendation 1 (required)</w:t>
      </w:r>
    </w:p>
    <w:p w14:paraId="0C8BF2D7" w14:textId="7334FBA0" w:rsidR="009B5253" w:rsidRDefault="001938BD">
      <w:pPr>
        <w:rPr>
          <w:rFonts w:ascii="Trebuchet MS" w:hAnsi="Trebuchet MS"/>
        </w:rPr>
      </w:pPr>
      <w:r>
        <w:rPr>
          <w:rFonts w:ascii="Trebuchet MS" w:hAnsi="Trebuchet MS"/>
        </w:rPr>
        <w:t>Send Request To:</w:t>
      </w:r>
    </w:p>
    <w:p w14:paraId="61E97CBD" w14:textId="77777777" w:rsidR="001938BD" w:rsidRPr="00BD5452" w:rsidRDefault="001938BD" w:rsidP="001938BD">
      <w:pPr>
        <w:rPr>
          <w:rFonts w:ascii="Trebuchet MS" w:hAnsi="Trebuchet MS"/>
          <w:i/>
          <w:iCs/>
          <w:u w:val="single"/>
        </w:rPr>
      </w:pPr>
      <w:r w:rsidRPr="001D1082">
        <w:rPr>
          <w:rFonts w:ascii="Trebuchet MS" w:hAnsi="Trebuchet MS"/>
          <w:i/>
          <w:iCs/>
          <w:u w:val="single"/>
        </w:rPr>
        <w:t>TEXT BOX HERE</w:t>
      </w:r>
    </w:p>
    <w:p w14:paraId="35329706" w14:textId="3FFE4D31" w:rsidR="001938BD" w:rsidRDefault="001938BD">
      <w:pPr>
        <w:rPr>
          <w:rFonts w:ascii="Trebuchet MS" w:hAnsi="Trebuchet MS"/>
        </w:rPr>
      </w:pPr>
      <w:r>
        <w:rPr>
          <w:rFonts w:ascii="Trebuchet MS" w:hAnsi="Trebuchet MS"/>
        </w:rPr>
        <w:t>Enter the email address of the person you’d like to serve as a reference.</w:t>
      </w:r>
    </w:p>
    <w:p w14:paraId="638F0CDE" w14:textId="77777777" w:rsidR="001938BD" w:rsidRDefault="001938BD">
      <w:pPr>
        <w:rPr>
          <w:rFonts w:ascii="Trebuchet MS" w:hAnsi="Trebuchet MS"/>
        </w:rPr>
      </w:pPr>
    </w:p>
    <w:p w14:paraId="1C3311FC" w14:textId="055E5879" w:rsidR="00394C75" w:rsidRPr="00E738ED" w:rsidRDefault="001938BD">
      <w:pPr>
        <w:rPr>
          <w:rFonts w:ascii="Trebuchet MS" w:hAnsi="Trebuchet MS"/>
        </w:rPr>
      </w:pPr>
      <w:r>
        <w:rPr>
          <w:rFonts w:ascii="Segoe UI Symbol" w:hAnsi="Segoe UI Symbol" w:cs="Segoe UI Symbol"/>
          <w:noProof/>
        </w:rPr>
        <mc:AlternateContent>
          <mc:Choice Requires="wps">
            <w:drawing>
              <wp:anchor distT="0" distB="0" distL="114300" distR="114300" simplePos="0" relativeHeight="251658311" behindDoc="0" locked="0" layoutInCell="1" allowOverlap="1" wp14:anchorId="105994B1" wp14:editId="521E2D71">
                <wp:simplePos x="0" y="0"/>
                <wp:positionH relativeFrom="margin">
                  <wp:posOffset>-312127</wp:posOffset>
                </wp:positionH>
                <wp:positionV relativeFrom="paragraph">
                  <wp:posOffset>144438</wp:posOffset>
                </wp:positionV>
                <wp:extent cx="6089650" cy="879084"/>
                <wp:effectExtent l="57150" t="19050" r="82550" b="92710"/>
                <wp:wrapNone/>
                <wp:docPr id="1991262075" name="Rectangle 1"/>
                <wp:cNvGraphicFramePr/>
                <a:graphic xmlns:a="http://schemas.openxmlformats.org/drawingml/2006/main">
                  <a:graphicData uri="http://schemas.microsoft.com/office/word/2010/wordprocessingShape">
                    <wps:wsp>
                      <wps:cNvSpPr/>
                      <wps:spPr>
                        <a:xfrm>
                          <a:off x="0" y="0"/>
                          <a:ext cx="6089650" cy="879084"/>
                        </a:xfrm>
                        <a:prstGeom prst="rect">
                          <a:avLst/>
                        </a:prstGeom>
                        <a:noFill/>
                        <a:ln>
                          <a:solidFill>
                            <a:schemeClr val="accent6">
                              <a:lumMod val="75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684A8" id="Rectangle 1" o:spid="_x0000_s1026" style="position:absolute;margin-left:-24.6pt;margin-top:11.35pt;width:479.5pt;height:69.2pt;z-index:251706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" filled="f" strokecolor="#e36c0a [2409]">
                <v:shadow on="t" color="black" opacity="22937f" origin=",.5" offset="0,.63889mm"/>
                <w10:wrap anchorx="margin"/>
              </v:rect>
            </w:pict>
          </mc:Fallback>
        </mc:AlternateContent>
      </w:r>
    </w:p>
    <w:p w14:paraId="6E45AD63" w14:textId="75CAC52A" w:rsidR="001938BD" w:rsidRPr="00394C75" w:rsidRDefault="00000000" w:rsidP="001938BD">
      <w:pPr>
        <w:rPr>
          <w:rFonts w:ascii="Trebuchet MS" w:hAnsi="Trebuchet MS"/>
          <w:b/>
        </w:rPr>
      </w:pPr>
      <w:r w:rsidRPr="00E738ED">
        <w:rPr>
          <w:rFonts w:ascii="Trebuchet MS" w:hAnsi="Trebuchet MS"/>
          <w:b/>
        </w:rPr>
        <w:t>Letter of Recommendation #</w:t>
      </w:r>
      <w:r w:rsidR="001938BD" w:rsidRPr="00E738ED">
        <w:rPr>
          <w:rFonts w:ascii="Trebuchet MS" w:hAnsi="Trebuchet MS"/>
          <w:b/>
        </w:rPr>
        <w:t>1 (required)</w:t>
      </w:r>
    </w:p>
    <w:p w14:paraId="0F319190" w14:textId="220D38ED" w:rsidR="001938BD" w:rsidRPr="00BD5452" w:rsidRDefault="001938BD" w:rsidP="001938BD">
      <w:pPr>
        <w:rPr>
          <w:rFonts w:ascii="Trebuchet MS" w:hAnsi="Trebuchet MS"/>
          <w:i/>
          <w:iCs/>
          <w:u w:val="single"/>
        </w:rPr>
      </w:pPr>
      <w:r>
        <w:rPr>
          <w:rFonts w:ascii="Trebuchet MS" w:hAnsi="Trebuchet MS"/>
          <w:i/>
          <w:iCs/>
          <w:u w:val="single"/>
        </w:rPr>
        <w:t>“CHOOSE FILE” BUTTON HERE</w:t>
      </w:r>
    </w:p>
    <w:p w14:paraId="400508E5" w14:textId="7BA59158" w:rsidR="001938BD" w:rsidRDefault="001938BD">
      <w:pPr>
        <w:rPr>
          <w:rFonts w:ascii="Trebuchet MS" w:hAnsi="Trebuchet MS"/>
        </w:rPr>
      </w:pPr>
    </w:p>
    <w:p w14:paraId="30A8F567" w14:textId="2585B6D5" w:rsidR="001938BD" w:rsidRPr="00E738ED" w:rsidRDefault="001938BD">
      <w:pPr>
        <w:rPr>
          <w:rFonts w:ascii="Trebuchet MS" w:hAnsi="Trebuchet MS"/>
        </w:rPr>
      </w:pPr>
      <w:r>
        <w:rPr>
          <w:rFonts w:ascii="Segoe UI Symbol" w:hAnsi="Segoe UI Symbol" w:cs="Segoe UI Symbol"/>
          <w:noProof/>
        </w:rPr>
        <mc:AlternateContent>
          <mc:Choice Requires="wps">
            <w:drawing>
              <wp:anchor distT="0" distB="0" distL="114300" distR="114300" simplePos="0" relativeHeight="251658312" behindDoc="0" locked="0" layoutInCell="1" allowOverlap="1" wp14:anchorId="088F9C39" wp14:editId="15C3C0E8">
                <wp:simplePos x="0" y="0"/>
                <wp:positionH relativeFrom="margin">
                  <wp:align>center</wp:align>
                </wp:positionH>
                <wp:positionV relativeFrom="paragraph">
                  <wp:posOffset>141654</wp:posOffset>
                </wp:positionV>
                <wp:extent cx="6089650" cy="1448435"/>
                <wp:effectExtent l="57150" t="19050" r="82550" b="94615"/>
                <wp:wrapNone/>
                <wp:docPr id="182459740" name="Rectangle 1"/>
                <wp:cNvGraphicFramePr/>
                <a:graphic xmlns:a="http://schemas.openxmlformats.org/drawingml/2006/main">
                  <a:graphicData uri="http://schemas.microsoft.com/office/word/2010/wordprocessingShape">
                    <wps:wsp>
                      <wps:cNvSpPr/>
                      <wps:spPr>
                        <a:xfrm>
                          <a:off x="0" y="0"/>
                          <a:ext cx="6089650" cy="1448435"/>
                        </a:xfrm>
                        <a:prstGeom prst="rect">
                          <a:avLst/>
                        </a:prstGeom>
                        <a:noFill/>
                        <a:ln>
                          <a:solidFill>
                            <a:srgbClr val="00B05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4F3F1F" id="Rectangle 1" o:spid="_x0000_s1026" style="position:absolute;margin-left:0;margin-top:11.15pt;width:479.5pt;height:114.05pt;z-index:251708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" filled="f" strokecolor="#00b050">
                <v:shadow on="t" color="black" opacity="22937f" origin=",.5" offset="0,.63889mm"/>
                <w10:wrap anchorx="margin"/>
              </v:rect>
            </w:pict>
          </mc:Fallback>
        </mc:AlternateContent>
      </w:r>
    </w:p>
    <w:p w14:paraId="6FEFEC5B" w14:textId="43A813E7" w:rsidR="009B5253" w:rsidRPr="00E738ED" w:rsidRDefault="00000000">
      <w:pPr>
        <w:rPr>
          <w:rFonts w:ascii="Trebuchet MS" w:hAnsi="Trebuchet MS"/>
        </w:rPr>
      </w:pPr>
      <w:r w:rsidRPr="00E738ED">
        <w:rPr>
          <w:rFonts w:ascii="Trebuchet MS" w:hAnsi="Trebuchet MS"/>
          <w:b/>
        </w:rPr>
        <w:t>Letter of Recommendation 2 (required)</w:t>
      </w:r>
    </w:p>
    <w:p w14:paraId="733B8D5B" w14:textId="0B62F5D4" w:rsidR="001938BD" w:rsidRDefault="001938BD" w:rsidP="001938BD">
      <w:pPr>
        <w:rPr>
          <w:rFonts w:ascii="Trebuchet MS" w:hAnsi="Trebuchet MS"/>
        </w:rPr>
      </w:pPr>
      <w:r>
        <w:rPr>
          <w:rFonts w:ascii="Trebuchet MS" w:hAnsi="Trebuchet MS"/>
        </w:rPr>
        <w:t>Send Request To:</w:t>
      </w:r>
    </w:p>
    <w:p w14:paraId="4EAAD7EA" w14:textId="150E4437" w:rsidR="001938BD" w:rsidRPr="00BD5452" w:rsidRDefault="001938BD" w:rsidP="001938BD">
      <w:pPr>
        <w:rPr>
          <w:rFonts w:ascii="Trebuchet MS" w:hAnsi="Trebuchet MS"/>
          <w:i/>
          <w:iCs/>
          <w:u w:val="single"/>
        </w:rPr>
      </w:pPr>
      <w:r w:rsidRPr="001D1082">
        <w:rPr>
          <w:rFonts w:ascii="Trebuchet MS" w:hAnsi="Trebuchet MS"/>
          <w:i/>
          <w:iCs/>
          <w:u w:val="single"/>
        </w:rPr>
        <w:t>TEXT BOX HERE</w:t>
      </w:r>
    </w:p>
    <w:p w14:paraId="0B2A0F97" w14:textId="39184CC0" w:rsidR="001938BD" w:rsidRDefault="001938BD" w:rsidP="001938BD">
      <w:pPr>
        <w:rPr>
          <w:rFonts w:ascii="Trebuchet MS" w:hAnsi="Trebuchet MS"/>
        </w:rPr>
      </w:pPr>
      <w:r>
        <w:rPr>
          <w:rFonts w:ascii="Trebuchet MS" w:hAnsi="Trebuchet MS"/>
        </w:rPr>
        <w:t>Enter the email address of the person you’d like to serve as a reference.</w:t>
      </w:r>
    </w:p>
    <w:p w14:paraId="646FB150" w14:textId="2F04CF50" w:rsidR="001938BD" w:rsidRDefault="001938BD" w:rsidP="001938BD">
      <w:pPr>
        <w:rPr>
          <w:rFonts w:ascii="Trebuchet MS" w:hAnsi="Trebuchet MS"/>
        </w:rPr>
      </w:pPr>
    </w:p>
    <w:p w14:paraId="3C619AD2" w14:textId="66920375" w:rsidR="00394C75" w:rsidRPr="00E738ED" w:rsidRDefault="009C2EDD">
      <w:pPr>
        <w:rPr>
          <w:rFonts w:ascii="Trebuchet MS" w:hAnsi="Trebuchet MS"/>
        </w:rPr>
      </w:pPr>
      <w:r>
        <w:rPr>
          <w:rFonts w:ascii="Segoe UI Symbol" w:hAnsi="Segoe UI Symbol" w:cs="Segoe UI Symbol"/>
          <w:noProof/>
        </w:rPr>
        <mc:AlternateContent>
          <mc:Choice Requires="wps">
            <w:drawing>
              <wp:anchor distT="0" distB="0" distL="114300" distR="114300" simplePos="0" relativeHeight="251658313" behindDoc="0" locked="0" layoutInCell="1" allowOverlap="1" wp14:anchorId="7262B31D" wp14:editId="0D38AC18">
                <wp:simplePos x="0" y="0"/>
                <wp:positionH relativeFrom="margin">
                  <wp:posOffset>-314325</wp:posOffset>
                </wp:positionH>
                <wp:positionV relativeFrom="paragraph">
                  <wp:posOffset>130943</wp:posOffset>
                </wp:positionV>
                <wp:extent cx="6089650" cy="879084"/>
                <wp:effectExtent l="57150" t="19050" r="82550" b="92710"/>
                <wp:wrapNone/>
                <wp:docPr id="427263448" name="Rectangle 1"/>
                <wp:cNvGraphicFramePr/>
                <a:graphic xmlns:a="http://schemas.openxmlformats.org/drawingml/2006/main">
                  <a:graphicData uri="http://schemas.microsoft.com/office/word/2010/wordprocessingShape">
                    <wps:wsp>
                      <wps:cNvSpPr/>
                      <wps:spPr>
                        <a:xfrm>
                          <a:off x="0" y="0"/>
                          <a:ext cx="6089650" cy="879084"/>
                        </a:xfrm>
                        <a:prstGeom prst="rect">
                          <a:avLst/>
                        </a:prstGeom>
                        <a:noFill/>
                        <a:ln>
                          <a:solidFill>
                            <a:schemeClr val="accent6">
                              <a:lumMod val="75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BD635B" id="Rectangle 1" o:spid="_x0000_s1026" style="position:absolute;margin-left:-24.75pt;margin-top:10.3pt;width:479.5pt;height:69.2pt;z-index:2516583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" filled="f" strokecolor="#e36c0a [2409]">
                <v:shadow on="t" color="black" opacity="22937f" origin=",.5" offset="0,.63889mm"/>
                <w10:wrap anchorx="margin"/>
              </v:rect>
            </w:pict>
          </mc:Fallback>
        </mc:AlternateContent>
      </w:r>
    </w:p>
    <w:p w14:paraId="786910D9" w14:textId="24198707" w:rsidR="001938BD" w:rsidRPr="00394C75" w:rsidRDefault="001938BD" w:rsidP="001938BD">
      <w:pPr>
        <w:rPr>
          <w:rFonts w:ascii="Trebuchet MS" w:hAnsi="Trebuchet MS"/>
          <w:b/>
        </w:rPr>
      </w:pPr>
      <w:r w:rsidRPr="00E738ED">
        <w:rPr>
          <w:rFonts w:ascii="Trebuchet MS" w:hAnsi="Trebuchet MS"/>
          <w:b/>
        </w:rPr>
        <w:t xml:space="preserve">Letter of Recommendation </w:t>
      </w:r>
      <w:r>
        <w:rPr>
          <w:rFonts w:ascii="Trebuchet MS" w:hAnsi="Trebuchet MS"/>
          <w:b/>
        </w:rPr>
        <w:t>#2</w:t>
      </w:r>
      <w:r w:rsidRPr="00E738ED">
        <w:rPr>
          <w:rFonts w:ascii="Trebuchet MS" w:hAnsi="Trebuchet MS"/>
          <w:b/>
        </w:rPr>
        <w:t xml:space="preserve"> (required)</w:t>
      </w:r>
    </w:p>
    <w:p w14:paraId="71B83D94" w14:textId="77777777" w:rsidR="001938BD" w:rsidRPr="00BD5452" w:rsidRDefault="001938BD" w:rsidP="001938BD">
      <w:pPr>
        <w:rPr>
          <w:rFonts w:ascii="Trebuchet MS" w:hAnsi="Trebuchet MS"/>
          <w:i/>
          <w:iCs/>
          <w:u w:val="single"/>
        </w:rPr>
      </w:pPr>
      <w:r>
        <w:rPr>
          <w:rFonts w:ascii="Trebuchet MS" w:hAnsi="Trebuchet MS"/>
          <w:i/>
          <w:iCs/>
          <w:u w:val="single"/>
        </w:rPr>
        <w:t>“CHOOSE FILE” BUTTON HERE</w:t>
      </w:r>
    </w:p>
    <w:p w14:paraId="52376D44" w14:textId="77777777" w:rsidR="00E8489B" w:rsidRPr="000A0D2A" w:rsidRDefault="00E8489B" w:rsidP="00E8489B">
      <w:pPr>
        <w:rPr>
          <w:rFonts w:ascii="Trebuchet MS" w:hAnsi="Trebuchet MS"/>
          <w:b/>
        </w:rPr>
      </w:pPr>
      <w:r w:rsidRPr="000A0D2A">
        <w:rPr>
          <w:rFonts w:ascii="Trebuchet MS" w:hAnsi="Trebuchet MS"/>
          <w:b/>
        </w:rPr>
        <w:lastRenderedPageBreak/>
        <w:t>May Equal Justice Works share information about the status of your application with your law school? Application status information may include, for example, whether your application is under consideration by a sponsor, whether you've been invited to interview, or similar. As the applicant, this information is always available to you directly as well by emailing the Equal Justice Works team via the messaging function in Submittable. (required)</w:t>
      </w:r>
    </w:p>
    <w:p w14:paraId="552CCCE4" w14:textId="6C995AA5" w:rsidR="009B5253" w:rsidRPr="00E738ED" w:rsidRDefault="00000000">
      <w:pPr>
        <w:rPr>
          <w:rFonts w:ascii="Trebuchet MS" w:hAnsi="Trebuchet MS"/>
        </w:rPr>
      </w:pPr>
      <w:r w:rsidRPr="00E738ED">
        <w:rPr>
          <w:rFonts w:ascii="Segoe UI Symbol" w:hAnsi="Segoe UI Symbol" w:cs="Segoe UI Symbol"/>
        </w:rPr>
        <w:t>☐</w:t>
      </w:r>
      <w:r w:rsidRPr="00E738ED">
        <w:rPr>
          <w:rFonts w:ascii="Trebuchet MS" w:hAnsi="Trebuchet MS"/>
        </w:rPr>
        <w:t xml:space="preserve"> </w:t>
      </w:r>
      <w:proofErr w:type="spellStart"/>
      <w:r w:rsidRPr="00E738ED">
        <w:rPr>
          <w:rFonts w:ascii="Trebuchet MS" w:hAnsi="Trebuchet MS"/>
        </w:rPr>
        <w:t>Opt</w:t>
      </w:r>
      <w:proofErr w:type="spellEnd"/>
      <w:r w:rsidRPr="00E738ED">
        <w:rPr>
          <w:rFonts w:ascii="Trebuchet MS" w:hAnsi="Trebuchet MS"/>
        </w:rPr>
        <w:t xml:space="preserve"> in to sharing information</w:t>
      </w:r>
    </w:p>
    <w:p w14:paraId="32BD344D" w14:textId="77777777" w:rsidR="009B5253" w:rsidRPr="00E738ED" w:rsidRDefault="00000000">
      <w:pPr>
        <w:rPr>
          <w:rFonts w:ascii="Trebuchet MS" w:hAnsi="Trebuchet MS"/>
        </w:rPr>
      </w:pPr>
      <w:r w:rsidRPr="00E738ED">
        <w:rPr>
          <w:rFonts w:ascii="Segoe UI Symbol" w:hAnsi="Segoe UI Symbol" w:cs="Segoe UI Symbol"/>
        </w:rPr>
        <w:t>☐</w:t>
      </w:r>
      <w:r w:rsidRPr="00E738ED">
        <w:rPr>
          <w:rFonts w:ascii="Trebuchet MS" w:hAnsi="Trebuchet MS"/>
        </w:rPr>
        <w:t xml:space="preserve"> </w:t>
      </w:r>
      <w:proofErr w:type="spellStart"/>
      <w:r w:rsidRPr="00E738ED">
        <w:rPr>
          <w:rFonts w:ascii="Trebuchet MS" w:hAnsi="Trebuchet MS"/>
        </w:rPr>
        <w:t>Opt</w:t>
      </w:r>
      <w:proofErr w:type="spellEnd"/>
      <w:r w:rsidRPr="00E738ED">
        <w:rPr>
          <w:rFonts w:ascii="Trebuchet MS" w:hAnsi="Trebuchet MS"/>
        </w:rPr>
        <w:t xml:space="preserve"> out of sharing information</w:t>
      </w:r>
    </w:p>
    <w:sectPr w:rsidR="009B5253" w:rsidRPr="00E738ED"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3BEC0" w14:textId="77777777" w:rsidR="00971340" w:rsidRDefault="00971340" w:rsidP="00682E52">
      <w:pPr>
        <w:spacing w:after="0" w:line="240" w:lineRule="auto"/>
      </w:pPr>
      <w:r>
        <w:separator/>
      </w:r>
    </w:p>
  </w:endnote>
  <w:endnote w:type="continuationSeparator" w:id="0">
    <w:p w14:paraId="2A3968A5" w14:textId="77777777" w:rsidR="00971340" w:rsidRDefault="00971340" w:rsidP="00682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notTrueType/>
    <w:pitch w:val="fixed"/>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DC56E" w14:textId="77777777" w:rsidR="00971340" w:rsidRDefault="00971340" w:rsidP="00682E52">
      <w:pPr>
        <w:spacing w:after="0" w:line="240" w:lineRule="auto"/>
      </w:pPr>
      <w:r>
        <w:separator/>
      </w:r>
    </w:p>
  </w:footnote>
  <w:footnote w:type="continuationSeparator" w:id="0">
    <w:p w14:paraId="7CEA30F9" w14:textId="77777777" w:rsidR="00971340" w:rsidRDefault="00971340" w:rsidP="00682E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080128"/>
    <w:multiLevelType w:val="hybridMultilevel"/>
    <w:tmpl w:val="098A3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765146"/>
    <w:multiLevelType w:val="hybridMultilevel"/>
    <w:tmpl w:val="6156B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B51548"/>
    <w:multiLevelType w:val="hybridMultilevel"/>
    <w:tmpl w:val="582AD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6F2115"/>
    <w:multiLevelType w:val="hybridMultilevel"/>
    <w:tmpl w:val="61E88844"/>
    <w:lvl w:ilvl="0" w:tplc="6742C4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5F6515"/>
    <w:multiLevelType w:val="hybridMultilevel"/>
    <w:tmpl w:val="47002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A4669D"/>
    <w:multiLevelType w:val="hybridMultilevel"/>
    <w:tmpl w:val="52EA5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4870B3"/>
    <w:multiLevelType w:val="hybridMultilevel"/>
    <w:tmpl w:val="B0ECF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C852B8"/>
    <w:multiLevelType w:val="hybridMultilevel"/>
    <w:tmpl w:val="30349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D70C4B"/>
    <w:multiLevelType w:val="hybridMultilevel"/>
    <w:tmpl w:val="AF6C6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F36226"/>
    <w:multiLevelType w:val="hybridMultilevel"/>
    <w:tmpl w:val="0F7C8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9E5DCC"/>
    <w:multiLevelType w:val="hybridMultilevel"/>
    <w:tmpl w:val="45621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D55CFE"/>
    <w:multiLevelType w:val="hybridMultilevel"/>
    <w:tmpl w:val="9844D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6E6CA3"/>
    <w:multiLevelType w:val="hybridMultilevel"/>
    <w:tmpl w:val="CBDAF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8F5A34"/>
    <w:multiLevelType w:val="hybridMultilevel"/>
    <w:tmpl w:val="7776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111883">
    <w:abstractNumId w:val="8"/>
  </w:num>
  <w:num w:numId="2" w16cid:durableId="1770930103">
    <w:abstractNumId w:val="6"/>
  </w:num>
  <w:num w:numId="3" w16cid:durableId="1941837634">
    <w:abstractNumId w:val="5"/>
  </w:num>
  <w:num w:numId="4" w16cid:durableId="1870953910">
    <w:abstractNumId w:val="4"/>
  </w:num>
  <w:num w:numId="5" w16cid:durableId="688945500">
    <w:abstractNumId w:val="7"/>
  </w:num>
  <w:num w:numId="6" w16cid:durableId="1367632251">
    <w:abstractNumId w:val="3"/>
  </w:num>
  <w:num w:numId="7" w16cid:durableId="1317496564">
    <w:abstractNumId w:val="2"/>
  </w:num>
  <w:num w:numId="8" w16cid:durableId="316157203">
    <w:abstractNumId w:val="1"/>
  </w:num>
  <w:num w:numId="9" w16cid:durableId="1441298163">
    <w:abstractNumId w:val="0"/>
  </w:num>
  <w:num w:numId="10" w16cid:durableId="1097209125">
    <w:abstractNumId w:val="17"/>
  </w:num>
  <w:num w:numId="11" w16cid:durableId="1541669369">
    <w:abstractNumId w:val="16"/>
  </w:num>
  <w:num w:numId="12" w16cid:durableId="859927650">
    <w:abstractNumId w:val="14"/>
  </w:num>
  <w:num w:numId="13" w16cid:durableId="1983390915">
    <w:abstractNumId w:val="20"/>
  </w:num>
  <w:num w:numId="14" w16cid:durableId="1721007986">
    <w:abstractNumId w:val="9"/>
  </w:num>
  <w:num w:numId="15" w16cid:durableId="1852335511">
    <w:abstractNumId w:val="11"/>
  </w:num>
  <w:num w:numId="16" w16cid:durableId="1828785569">
    <w:abstractNumId w:val="10"/>
  </w:num>
  <w:num w:numId="17" w16cid:durableId="469523038">
    <w:abstractNumId w:val="22"/>
  </w:num>
  <w:num w:numId="18" w16cid:durableId="1654211907">
    <w:abstractNumId w:val="18"/>
  </w:num>
  <w:num w:numId="19" w16cid:durableId="2035571645">
    <w:abstractNumId w:val="13"/>
  </w:num>
  <w:num w:numId="20" w16cid:durableId="1752652053">
    <w:abstractNumId w:val="12"/>
  </w:num>
  <w:num w:numId="21" w16cid:durableId="1496261203">
    <w:abstractNumId w:val="21"/>
  </w:num>
  <w:num w:numId="22" w16cid:durableId="1686589717">
    <w:abstractNumId w:val="19"/>
  </w:num>
  <w:num w:numId="23" w16cid:durableId="9635346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B69"/>
    <w:rsid w:val="00014736"/>
    <w:rsid w:val="00034616"/>
    <w:rsid w:val="0006063C"/>
    <w:rsid w:val="00066D26"/>
    <w:rsid w:val="00084570"/>
    <w:rsid w:val="000911E1"/>
    <w:rsid w:val="000A0D2A"/>
    <w:rsid w:val="000B3A7B"/>
    <w:rsid w:val="000D3119"/>
    <w:rsid w:val="000E379F"/>
    <w:rsid w:val="0011546E"/>
    <w:rsid w:val="00125403"/>
    <w:rsid w:val="00134AD3"/>
    <w:rsid w:val="0015074B"/>
    <w:rsid w:val="00154D8F"/>
    <w:rsid w:val="00180B53"/>
    <w:rsid w:val="00183F5C"/>
    <w:rsid w:val="001938BD"/>
    <w:rsid w:val="001A3134"/>
    <w:rsid w:val="001A35A5"/>
    <w:rsid w:val="001A666B"/>
    <w:rsid w:val="001B000C"/>
    <w:rsid w:val="001D1082"/>
    <w:rsid w:val="001F50C9"/>
    <w:rsid w:val="002349B3"/>
    <w:rsid w:val="00291566"/>
    <w:rsid w:val="0029639D"/>
    <w:rsid w:val="00296586"/>
    <w:rsid w:val="002D514A"/>
    <w:rsid w:val="002E1878"/>
    <w:rsid w:val="00304F32"/>
    <w:rsid w:val="00326F90"/>
    <w:rsid w:val="00333E97"/>
    <w:rsid w:val="00340896"/>
    <w:rsid w:val="0035052F"/>
    <w:rsid w:val="00375919"/>
    <w:rsid w:val="00393F80"/>
    <w:rsid w:val="00394C75"/>
    <w:rsid w:val="003A25BD"/>
    <w:rsid w:val="003D1209"/>
    <w:rsid w:val="003F7BF2"/>
    <w:rsid w:val="00420732"/>
    <w:rsid w:val="004366B6"/>
    <w:rsid w:val="00446E94"/>
    <w:rsid w:val="00463E88"/>
    <w:rsid w:val="004729EF"/>
    <w:rsid w:val="00486CC6"/>
    <w:rsid w:val="0049493B"/>
    <w:rsid w:val="004D7ECA"/>
    <w:rsid w:val="004E11CA"/>
    <w:rsid w:val="00500990"/>
    <w:rsid w:val="00511C2F"/>
    <w:rsid w:val="00513D7E"/>
    <w:rsid w:val="00542EDB"/>
    <w:rsid w:val="005563FB"/>
    <w:rsid w:val="005665D1"/>
    <w:rsid w:val="00592073"/>
    <w:rsid w:val="005A71C6"/>
    <w:rsid w:val="005D51E7"/>
    <w:rsid w:val="005E24C4"/>
    <w:rsid w:val="0060228E"/>
    <w:rsid w:val="00603659"/>
    <w:rsid w:val="00603C2D"/>
    <w:rsid w:val="006554F9"/>
    <w:rsid w:val="00682E52"/>
    <w:rsid w:val="00693D00"/>
    <w:rsid w:val="006B32AA"/>
    <w:rsid w:val="006B4D6D"/>
    <w:rsid w:val="006C2E0B"/>
    <w:rsid w:val="006C58E5"/>
    <w:rsid w:val="00704C2C"/>
    <w:rsid w:val="00715A15"/>
    <w:rsid w:val="00736412"/>
    <w:rsid w:val="00740835"/>
    <w:rsid w:val="007545A4"/>
    <w:rsid w:val="007623C5"/>
    <w:rsid w:val="00773842"/>
    <w:rsid w:val="00777689"/>
    <w:rsid w:val="007B4741"/>
    <w:rsid w:val="007B577C"/>
    <w:rsid w:val="007E71AB"/>
    <w:rsid w:val="00846413"/>
    <w:rsid w:val="00867958"/>
    <w:rsid w:val="0087612D"/>
    <w:rsid w:val="008C2DAE"/>
    <w:rsid w:val="00901032"/>
    <w:rsid w:val="009143B2"/>
    <w:rsid w:val="00971340"/>
    <w:rsid w:val="009973BF"/>
    <w:rsid w:val="009A4D60"/>
    <w:rsid w:val="009B5253"/>
    <w:rsid w:val="009C2EDD"/>
    <w:rsid w:val="009C74CF"/>
    <w:rsid w:val="009E38E5"/>
    <w:rsid w:val="00A009B6"/>
    <w:rsid w:val="00A129F6"/>
    <w:rsid w:val="00A6295A"/>
    <w:rsid w:val="00A64D1B"/>
    <w:rsid w:val="00A70899"/>
    <w:rsid w:val="00A959EB"/>
    <w:rsid w:val="00AA1D8D"/>
    <w:rsid w:val="00AA72E5"/>
    <w:rsid w:val="00AC33B8"/>
    <w:rsid w:val="00AD018F"/>
    <w:rsid w:val="00B0199B"/>
    <w:rsid w:val="00B066A4"/>
    <w:rsid w:val="00B15D53"/>
    <w:rsid w:val="00B16C30"/>
    <w:rsid w:val="00B40484"/>
    <w:rsid w:val="00B47730"/>
    <w:rsid w:val="00B66737"/>
    <w:rsid w:val="00BA24DB"/>
    <w:rsid w:val="00BA51B4"/>
    <w:rsid w:val="00BC60BD"/>
    <w:rsid w:val="00BD5452"/>
    <w:rsid w:val="00C00872"/>
    <w:rsid w:val="00C02EF2"/>
    <w:rsid w:val="00C14A28"/>
    <w:rsid w:val="00C35AAB"/>
    <w:rsid w:val="00C46786"/>
    <w:rsid w:val="00C47F6F"/>
    <w:rsid w:val="00C70C57"/>
    <w:rsid w:val="00C713F5"/>
    <w:rsid w:val="00C8139B"/>
    <w:rsid w:val="00C90B48"/>
    <w:rsid w:val="00CA7010"/>
    <w:rsid w:val="00CB0664"/>
    <w:rsid w:val="00CB3366"/>
    <w:rsid w:val="00CF566D"/>
    <w:rsid w:val="00CF68C8"/>
    <w:rsid w:val="00D23D8E"/>
    <w:rsid w:val="00D4434F"/>
    <w:rsid w:val="00D80299"/>
    <w:rsid w:val="00D82185"/>
    <w:rsid w:val="00D91709"/>
    <w:rsid w:val="00DE3ACF"/>
    <w:rsid w:val="00DF3503"/>
    <w:rsid w:val="00E006C0"/>
    <w:rsid w:val="00E016B2"/>
    <w:rsid w:val="00E528FE"/>
    <w:rsid w:val="00E569DA"/>
    <w:rsid w:val="00E65606"/>
    <w:rsid w:val="00E738ED"/>
    <w:rsid w:val="00E8489B"/>
    <w:rsid w:val="00EB3706"/>
    <w:rsid w:val="00ED02A2"/>
    <w:rsid w:val="00ED0CAE"/>
    <w:rsid w:val="00ED2A35"/>
    <w:rsid w:val="00ED56F5"/>
    <w:rsid w:val="00EE5001"/>
    <w:rsid w:val="00EF3D64"/>
    <w:rsid w:val="00F03EA9"/>
    <w:rsid w:val="00F358FF"/>
    <w:rsid w:val="00F63D0E"/>
    <w:rsid w:val="00F71223"/>
    <w:rsid w:val="00F850D6"/>
    <w:rsid w:val="00FB04E3"/>
    <w:rsid w:val="00FB38F0"/>
    <w:rsid w:val="00FB6A54"/>
    <w:rsid w:val="00FC0362"/>
    <w:rsid w:val="00FC693F"/>
    <w:rsid w:val="00FE47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F92101"/>
  <w14:defaultImageDpi w14:val="300"/>
  <w15:docId w15:val="{BF87F19B-ED3B-7F49-8ECA-AD9D6F76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528FE"/>
    <w:rPr>
      <w:color w:val="0000FF" w:themeColor="hyperlink"/>
      <w:u w:val="single"/>
    </w:rPr>
  </w:style>
  <w:style w:type="character" w:styleId="UnresolvedMention">
    <w:name w:val="Unresolved Mention"/>
    <w:basedOn w:val="DefaultParagraphFont"/>
    <w:uiPriority w:val="99"/>
    <w:semiHidden/>
    <w:unhideWhenUsed/>
    <w:rsid w:val="00E528FE"/>
    <w:rPr>
      <w:color w:val="605E5C"/>
      <w:shd w:val="clear" w:color="auto" w:fill="E1DFDD"/>
    </w:rPr>
  </w:style>
  <w:style w:type="character" w:styleId="FollowedHyperlink">
    <w:name w:val="FollowedHyperlink"/>
    <w:basedOn w:val="DefaultParagraphFont"/>
    <w:uiPriority w:val="99"/>
    <w:semiHidden/>
    <w:unhideWhenUsed/>
    <w:rsid w:val="002915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bmittable.help/en/articles/3654810-inviting-collaborators-on-submissions-and-additional-form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ubmittable.help/en/articles/3654810-inviting-collaborators-on-submissions-and-additional-forms" TargetMode="External"/><Relationship Id="rId17" Type="http://schemas.openxmlformats.org/officeDocument/2006/relationships/hyperlink" Target="https://www.equaljusticeworks.org/opportunities/design-your-own-fellowship/" TargetMode="External"/><Relationship Id="rId2" Type="http://schemas.openxmlformats.org/officeDocument/2006/relationships/customXml" Target="../customXml/item2.xml"/><Relationship Id="rId16" Type="http://schemas.openxmlformats.org/officeDocument/2006/relationships/hyperlink" Target="https://submittable.help/en/articles/904890-how-can-i-edit-my-submiss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bmittable.help/en/articles/6645380-update-my-profile" TargetMode="External"/><Relationship Id="rId5" Type="http://schemas.openxmlformats.org/officeDocument/2006/relationships/numbering" Target="numbering.xml"/><Relationship Id="rId15" Type="http://schemas.openxmlformats.org/officeDocument/2006/relationships/hyperlink" Target="https://submittable.help/en/articles/904890-how-can-i-edit-my-submissio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bmittable.help/en/articles/3654810-inviting-collaborators-on-submissions-and-additional-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55DACB3F6B03F479A076EB5EEFC1AA9" ma:contentTypeVersion="21" ma:contentTypeDescription="Create a new document." ma:contentTypeScope="" ma:versionID="8d6b954052c80f4f647769ba14919efb">
  <xsd:schema xmlns:xsd="http://www.w3.org/2001/XMLSchema" xmlns:xs="http://www.w3.org/2001/XMLSchema" xmlns:p="http://schemas.microsoft.com/office/2006/metadata/properties" xmlns:ns1="http://schemas.microsoft.com/sharepoint/v3" xmlns:ns2="ce03a3ab-11bb-4ce1-926a-50f916eae8b7" xmlns:ns3="662acfdc-972c-426a-a887-b7a328601785" targetNamespace="http://schemas.microsoft.com/office/2006/metadata/properties" ma:root="true" ma:fieldsID="47a82f2e3f45b9a334d6a0e20c54115f" ns1:_="" ns2:_="" ns3:_="">
    <xsd:import namespace="http://schemas.microsoft.com/sharepoint/v3"/>
    <xsd:import namespace="ce03a3ab-11bb-4ce1-926a-50f916eae8b7"/>
    <xsd:import namespace="662acfdc-972c-426a-a887-b7a3286017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03a3ab-11bb-4ce1-926a-50f916eae8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4b54657-26cc-4ad0-b971-d33c314a948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acfdc-972c-426a-a887-b7a3286017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4831438-310f-4e0c-a95f-a722ae0e6925}" ma:internalName="TaxCatchAll" ma:showField="CatchAllData" ma:web="662acfdc-972c-426a-a887-b7a3286017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62acfdc-972c-426a-a887-b7a328601785" xsi:nil="true"/>
    <lcf76f155ced4ddcb4097134ff3c332f xmlns="ce03a3ab-11bb-4ce1-926a-50f916eae8b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4D53A6CF-77B9-4766-8FA6-3FE80DD11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03a3ab-11bb-4ce1-926a-50f916eae8b7"/>
    <ds:schemaRef ds:uri="662acfdc-972c-426a-a887-b7a3286017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4D1952-D0EE-4293-BC5D-8C6DD4FE4EDF}">
  <ds:schemaRefs>
    <ds:schemaRef ds:uri="http://schemas.microsoft.com/office/2006/metadata/properties"/>
    <ds:schemaRef ds:uri="http://schemas.microsoft.com/office/infopath/2007/PartnerControls"/>
    <ds:schemaRef ds:uri="http://schemas.microsoft.com/sharepoint/v3"/>
    <ds:schemaRef ds:uri="662acfdc-972c-426a-a887-b7a328601785"/>
    <ds:schemaRef ds:uri="ce03a3ab-11bb-4ce1-926a-50f916eae8b7"/>
  </ds:schemaRefs>
</ds:datastoreItem>
</file>

<file path=customXml/itemProps4.xml><?xml version="1.0" encoding="utf-8"?>
<ds:datastoreItem xmlns:ds="http://schemas.openxmlformats.org/officeDocument/2006/customXml" ds:itemID="{875F99C2-6FF6-4E7F-B4F6-E7C8845872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28</Pages>
  <Words>3616</Words>
  <Characters>20830</Characters>
  <Application>Microsoft Office Word</Application>
  <DocSecurity>0</DocSecurity>
  <Lines>833</Lines>
  <Paragraphs>568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23878</CharactersWithSpaces>
  <SharedDoc>false</SharedDoc>
  <HyperlinkBase/>
  <HLinks>
    <vt:vector size="18" baseType="variant">
      <vt:variant>
        <vt:i4>3604587</vt:i4>
      </vt:variant>
      <vt:variant>
        <vt:i4>6</vt:i4>
      </vt:variant>
      <vt:variant>
        <vt:i4>0</vt:i4>
      </vt:variant>
      <vt:variant>
        <vt:i4>5</vt:i4>
      </vt:variant>
      <vt:variant>
        <vt:lpwstr>https://submittable.help/en/articles/3654810-inviting-collaborators-on-submissions-and-additional-forms</vt:lpwstr>
      </vt:variant>
      <vt:variant>
        <vt:lpwstr/>
      </vt:variant>
      <vt:variant>
        <vt:i4>3604587</vt:i4>
      </vt:variant>
      <vt:variant>
        <vt:i4>3</vt:i4>
      </vt:variant>
      <vt:variant>
        <vt:i4>0</vt:i4>
      </vt:variant>
      <vt:variant>
        <vt:i4>5</vt:i4>
      </vt:variant>
      <vt:variant>
        <vt:lpwstr>https://submittable.help/en/articles/3654810-inviting-collaborators-on-submissions-and-additional-forms</vt:lpwstr>
      </vt:variant>
      <vt:variant>
        <vt:lpwstr/>
      </vt:variant>
      <vt:variant>
        <vt:i4>2490472</vt:i4>
      </vt:variant>
      <vt:variant>
        <vt:i4>0</vt:i4>
      </vt:variant>
      <vt:variant>
        <vt:i4>0</vt:i4>
      </vt:variant>
      <vt:variant>
        <vt:i4>5</vt:i4>
      </vt:variant>
      <vt:variant>
        <vt:lpwstr>https://submittable.help/en/articles/6645380-update-my-profile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Paquette</dc:creator>
  <cp:keywords/>
  <dc:description>generated by python-docx</dc:description>
  <cp:lastModifiedBy>Al Roberts</cp:lastModifiedBy>
  <cp:revision>48</cp:revision>
  <dcterms:created xsi:type="dcterms:W3CDTF">2026-05-22T17:29:00Z</dcterms:created>
  <dcterms:modified xsi:type="dcterms:W3CDTF">2026-05-22T18:26:00Z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0x010100055DACB3F6B03F479A076EB5EEFC1AA9</vt:lpwstr>
  </property>
  <property fmtid="{D5CDD505-2E9C-101B-9397-08002B2CF9AE}" pid="3" name="MediaServiceImageTags">
    <vt:lpwstr/>
  </property>
</Properties>
</file>